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2737" w14:textId="77777777" w:rsidR="00D84681" w:rsidRPr="00D84681" w:rsidRDefault="00D84681" w:rsidP="001A05FC">
      <w:pPr>
        <w:jc w:val="center"/>
        <w:rPr>
          <w:rFonts w:ascii="Times New Roman" w:hAnsi="Times New Roman" w:cs="Times New Roman"/>
          <w:b/>
          <w:bCs/>
          <w:sz w:val="14"/>
          <w:szCs w:val="14"/>
          <w:lang w:val="cs-CZ"/>
        </w:rPr>
      </w:pPr>
    </w:p>
    <w:p w14:paraId="45F5A606" w14:textId="779CDCA2" w:rsidR="001A05FC" w:rsidRPr="001A05FC" w:rsidRDefault="00B945F4" w:rsidP="001A05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1A05FC">
        <w:rPr>
          <w:rFonts w:ascii="Times New Roman" w:hAnsi="Times New Roman" w:cs="Times New Roman"/>
          <w:b/>
          <w:bCs/>
          <w:sz w:val="28"/>
          <w:szCs w:val="28"/>
          <w:lang w:val="cs-CZ"/>
        </w:rPr>
        <w:t>Vzorový harmonogram aktivit při zpracování dizertační práce</w:t>
      </w:r>
      <w:r w:rsidR="001A05FC" w:rsidRPr="001A05FC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1A05FC" w:rsidRPr="001A05FC">
        <w:rPr>
          <w:rFonts w:ascii="Times New Roman" w:hAnsi="Times New Roman" w:cs="Times New Roman"/>
          <w:b/>
          <w:bCs/>
          <w:sz w:val="28"/>
          <w:szCs w:val="28"/>
          <w:lang w:val="cs-CZ"/>
        </w:rPr>
        <w:br/>
      </w:r>
      <w:r w:rsidR="001A05FC" w:rsidRPr="001A05FC">
        <w:rPr>
          <w:rFonts w:ascii="Times New Roman" w:hAnsi="Times New Roman" w:cs="Times New Roman"/>
          <w:b/>
          <w:bCs/>
          <w:sz w:val="28"/>
          <w:szCs w:val="28"/>
          <w:lang w:val="cs-CZ"/>
        </w:rPr>
        <w:t>v doktorském studijním programu Ekonomika a management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5494"/>
        <w:gridCol w:w="5494"/>
      </w:tblGrid>
      <w:tr w:rsidR="00247652" w:rsidRPr="009C4469" w14:paraId="2EEAF2C2" w14:textId="77777777" w:rsidTr="00B945F4">
        <w:tc>
          <w:tcPr>
            <w:tcW w:w="1242" w:type="dxa"/>
          </w:tcPr>
          <w:p w14:paraId="5949EC90" w14:textId="0FB0BFE7" w:rsidR="00247652" w:rsidRPr="009C4469" w:rsidRDefault="00A110AD">
            <w:pPr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 xml:space="preserve">Rok </w:t>
            </w:r>
          </w:p>
        </w:tc>
        <w:tc>
          <w:tcPr>
            <w:tcW w:w="5499" w:type="dxa"/>
          </w:tcPr>
          <w:p w14:paraId="04053E89" w14:textId="77777777" w:rsidR="00247652" w:rsidRPr="009C4469" w:rsidRDefault="00A110AD">
            <w:pPr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Cíle</w:t>
            </w:r>
          </w:p>
        </w:tc>
        <w:tc>
          <w:tcPr>
            <w:tcW w:w="5499" w:type="dxa"/>
          </w:tcPr>
          <w:p w14:paraId="583CC8A9" w14:textId="77777777" w:rsidR="00247652" w:rsidRPr="009C4469" w:rsidRDefault="00A110AD">
            <w:pPr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Konkrétní aktivity</w:t>
            </w:r>
          </w:p>
        </w:tc>
      </w:tr>
      <w:tr w:rsidR="00247652" w:rsidRPr="009C4469" w14:paraId="02E30012" w14:textId="77777777" w:rsidTr="00B945F4">
        <w:tc>
          <w:tcPr>
            <w:tcW w:w="1242" w:type="dxa"/>
          </w:tcPr>
          <w:p w14:paraId="1F1D736C" w14:textId="77777777" w:rsidR="009C4469" w:rsidRPr="009C4469" w:rsidRDefault="00A110AD">
            <w:pPr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 xml:space="preserve">1. rok </w:t>
            </w:r>
          </w:p>
          <w:p w14:paraId="066FBD85" w14:textId="0ABECB53" w:rsidR="00247652" w:rsidRPr="009C4469" w:rsidRDefault="00247652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499" w:type="dxa"/>
          </w:tcPr>
          <w:p w14:paraId="16938A4A" w14:textId="5873C58F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Orientace v tématu, studium literatury</w:t>
            </w:r>
          </w:p>
          <w:p w14:paraId="60B59656" w14:textId="6C6EDBB5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Stanovení výzkumného problému a cílů dizertace</w:t>
            </w:r>
          </w:p>
          <w:p w14:paraId="0715726E" w14:textId="73EFAA02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Zpracování návrhu výzkumu</w:t>
            </w:r>
          </w:p>
          <w:p w14:paraId="5A1A7DFE" w14:textId="4C5A0749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Úvodní publikační aktivita (konference)</w:t>
            </w:r>
          </w:p>
          <w:p w14:paraId="07C63DE9" w14:textId="34D65F66" w:rsidR="00247652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Posílení klíčových kompetencí: teoretické základy, práce s literaturou, rešerše, aplikace metod</w:t>
            </w:r>
          </w:p>
        </w:tc>
        <w:tc>
          <w:tcPr>
            <w:tcW w:w="5499" w:type="dxa"/>
          </w:tcPr>
          <w:p w14:paraId="50715B2B" w14:textId="1F16AAC4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Studium povinných předmětů</w:t>
            </w:r>
          </w:p>
          <w:p w14:paraId="1560B37D" w14:textId="43A1EB75" w:rsidR="004915E0" w:rsidRPr="009C4469" w:rsidRDefault="004915E0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Studium literatury, f</w:t>
            </w:r>
            <w:r w:rsidR="00A110AD" w:rsidRPr="009C4469">
              <w:rPr>
                <w:rFonts w:ascii="Times New Roman" w:hAnsi="Times New Roman" w:cs="Times New Roman"/>
                <w:lang w:val="cs-CZ"/>
              </w:rPr>
              <w:t>ormulace</w:t>
            </w:r>
            <w:r w:rsidRPr="009C4469">
              <w:rPr>
                <w:rFonts w:ascii="Times New Roman" w:hAnsi="Times New Roman" w:cs="Times New Roman"/>
                <w:lang w:val="cs-CZ"/>
              </w:rPr>
              <w:t xml:space="preserve"> cílů,</w:t>
            </w:r>
            <w:r w:rsidR="00A110AD" w:rsidRPr="009C4469">
              <w:rPr>
                <w:rFonts w:ascii="Times New Roman" w:hAnsi="Times New Roman" w:cs="Times New Roman"/>
                <w:lang w:val="cs-CZ"/>
              </w:rPr>
              <w:t xml:space="preserve"> výzkumných otázek</w:t>
            </w:r>
            <w:r w:rsidRPr="009C4469">
              <w:rPr>
                <w:rFonts w:ascii="Times New Roman" w:hAnsi="Times New Roman" w:cs="Times New Roman"/>
                <w:lang w:val="cs-CZ"/>
              </w:rPr>
              <w:t>, případně hypotéz</w:t>
            </w:r>
          </w:p>
          <w:p w14:paraId="112D6A6D" w14:textId="3BCDDE37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 xml:space="preserve">Zpracování </w:t>
            </w:r>
            <w:r>
              <w:rPr>
                <w:rFonts w:ascii="Times New Roman" w:hAnsi="Times New Roman" w:cs="Times New Roman"/>
                <w:lang w:val="cs-CZ"/>
              </w:rPr>
              <w:t>přehledu relevantní literatury a teoretického rámce dizertační práce</w:t>
            </w:r>
          </w:p>
          <w:p w14:paraId="5B41B5A9" w14:textId="315C6FE7" w:rsidR="00247652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Příspěvek na konferenci</w:t>
            </w:r>
          </w:p>
        </w:tc>
      </w:tr>
      <w:tr w:rsidR="00247652" w:rsidRPr="009C4469" w14:paraId="7BEDA3CC" w14:textId="77777777" w:rsidTr="00B945F4">
        <w:tc>
          <w:tcPr>
            <w:tcW w:w="1242" w:type="dxa"/>
          </w:tcPr>
          <w:p w14:paraId="3C2C23C2" w14:textId="77777777" w:rsidR="009C4469" w:rsidRPr="009C4469" w:rsidRDefault="00A110AD">
            <w:pPr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 xml:space="preserve">2. rok </w:t>
            </w:r>
          </w:p>
          <w:p w14:paraId="598666B0" w14:textId="548AF0CA" w:rsidR="00247652" w:rsidRPr="009C4469" w:rsidRDefault="00247652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499" w:type="dxa"/>
          </w:tcPr>
          <w:p w14:paraId="7A62B495" w14:textId="7158BE40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Empirická fáze I: příprava a sběr dat</w:t>
            </w:r>
          </w:p>
          <w:p w14:paraId="48DCFF14" w14:textId="748790A3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Zapojení do výzkumného projektu</w:t>
            </w:r>
          </w:p>
          <w:p w14:paraId="393B7707" w14:textId="0FC4B2EE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První publikační výstup</w:t>
            </w:r>
          </w:p>
          <w:p w14:paraId="141E57F7" w14:textId="081115BA" w:rsidR="00247652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První kolokvium k dizerta</w:t>
            </w:r>
            <w:r w:rsidR="004915E0" w:rsidRPr="009C4469">
              <w:rPr>
                <w:rFonts w:ascii="Times New Roman" w:hAnsi="Times New Roman" w:cs="Times New Roman"/>
                <w:lang w:val="cs-CZ"/>
              </w:rPr>
              <w:t>ční práci</w:t>
            </w:r>
          </w:p>
        </w:tc>
        <w:tc>
          <w:tcPr>
            <w:tcW w:w="5499" w:type="dxa"/>
          </w:tcPr>
          <w:p w14:paraId="0FDA1AE3" w14:textId="77777777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Příprava a pilotáž výzkumných nástrojů.</w:t>
            </w:r>
          </w:p>
          <w:p w14:paraId="0985E46E" w14:textId="77777777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Zahájení sběru dat.</w:t>
            </w:r>
          </w:p>
          <w:p w14:paraId="3D5B21E0" w14:textId="0B82FA30" w:rsidR="004915E0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Odeslání rukopisu 1. článku (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Jost</w:t>
            </w:r>
            <w:proofErr w:type="spellEnd"/>
            <w:r w:rsidRPr="009C4469">
              <w:rPr>
                <w:rFonts w:ascii="Times New Roman" w:hAnsi="Times New Roman" w:cs="Times New Roman"/>
                <w:lang w:val="cs-CZ"/>
              </w:rPr>
              <w:t xml:space="preserve"> / 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Jsc</w:t>
            </w:r>
            <w:proofErr w:type="spellEnd"/>
            <w:r w:rsidRPr="009C4469">
              <w:rPr>
                <w:rFonts w:ascii="Times New Roman" w:hAnsi="Times New Roman" w:cs="Times New Roman"/>
                <w:lang w:val="cs-CZ"/>
              </w:rPr>
              <w:t xml:space="preserve"> / 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Jimp</w:t>
            </w:r>
            <w:proofErr w:type="spellEnd"/>
            <w:r w:rsidR="00B945F4">
              <w:rPr>
                <w:rFonts w:ascii="Times New Roman" w:hAnsi="Times New Roman" w:cs="Times New Roman"/>
                <w:lang w:val="cs-CZ"/>
              </w:rPr>
              <w:t>)</w:t>
            </w:r>
          </w:p>
          <w:p w14:paraId="507A98F6" w14:textId="73F2B346" w:rsidR="009C4469" w:rsidRPr="009C4469" w:rsidRDefault="009C4469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Příspěvek na konferenci</w:t>
            </w:r>
          </w:p>
          <w:p w14:paraId="6B216A08" w14:textId="0C222B4D" w:rsidR="00247652" w:rsidRPr="009C4469" w:rsidRDefault="00A110AD" w:rsidP="004915E0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Kolokvium k dizerta</w:t>
            </w:r>
            <w:r w:rsidR="004915E0" w:rsidRPr="009C4469">
              <w:rPr>
                <w:rFonts w:ascii="Times New Roman" w:hAnsi="Times New Roman" w:cs="Times New Roman"/>
                <w:lang w:val="cs-CZ"/>
              </w:rPr>
              <w:t xml:space="preserve">ční práci </w:t>
            </w:r>
            <w:r w:rsidRPr="009C4469">
              <w:rPr>
                <w:rFonts w:ascii="Times New Roman" w:hAnsi="Times New Roman" w:cs="Times New Roman"/>
                <w:lang w:val="cs-CZ"/>
              </w:rPr>
              <w:t>1</w:t>
            </w:r>
          </w:p>
        </w:tc>
      </w:tr>
      <w:tr w:rsidR="00247652" w:rsidRPr="009C4469" w14:paraId="35E78236" w14:textId="77777777" w:rsidTr="00B945F4">
        <w:tc>
          <w:tcPr>
            <w:tcW w:w="1242" w:type="dxa"/>
          </w:tcPr>
          <w:p w14:paraId="21A3E594" w14:textId="77777777" w:rsidR="009C4469" w:rsidRPr="009C4469" w:rsidRDefault="00A110AD">
            <w:pPr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 xml:space="preserve">3. rok </w:t>
            </w:r>
          </w:p>
          <w:p w14:paraId="66B1C2B7" w14:textId="714453B7" w:rsidR="00247652" w:rsidRPr="009C4469" w:rsidRDefault="00247652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499" w:type="dxa"/>
          </w:tcPr>
          <w:p w14:paraId="3D2887DB" w14:textId="127B3C11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Empirická fáze II: dokončení sběru a analýz</w:t>
            </w:r>
          </w:p>
          <w:p w14:paraId="7918F7F2" w14:textId="1CBC1432" w:rsidR="004915E0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Intenzivní publikační aktivita</w:t>
            </w:r>
          </w:p>
          <w:p w14:paraId="245EFA45" w14:textId="765F8898" w:rsidR="004915E0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Výzkumná stáž v zahraničí</w:t>
            </w:r>
          </w:p>
          <w:p w14:paraId="4C87DF31" w14:textId="521DEB58" w:rsidR="00247652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Druhé kolokvium</w:t>
            </w:r>
            <w:r w:rsidR="009C4469" w:rsidRPr="009C4469">
              <w:rPr>
                <w:rFonts w:ascii="Times New Roman" w:hAnsi="Times New Roman" w:cs="Times New Roman"/>
                <w:lang w:val="cs-CZ"/>
              </w:rPr>
              <w:t xml:space="preserve"> k dizertační práci</w:t>
            </w:r>
          </w:p>
        </w:tc>
        <w:tc>
          <w:tcPr>
            <w:tcW w:w="5499" w:type="dxa"/>
          </w:tcPr>
          <w:p w14:paraId="73CCECBC" w14:textId="4A082588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Dokončení analýzy dat a interpretace výsledků</w:t>
            </w:r>
          </w:p>
          <w:p w14:paraId="4B86A4CF" w14:textId="3594A50E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Zpracování kapitol metodologie, výsledků a diskuze</w:t>
            </w:r>
          </w:p>
          <w:p w14:paraId="6AA72CA8" w14:textId="4665F010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Publikace 1. článku (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Jost</w:t>
            </w:r>
            <w:proofErr w:type="spellEnd"/>
            <w:r w:rsidRPr="009C4469">
              <w:rPr>
                <w:rFonts w:ascii="Times New Roman" w:hAnsi="Times New Roman" w:cs="Times New Roman"/>
                <w:lang w:val="cs-CZ"/>
              </w:rPr>
              <w:t xml:space="preserve"> / 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Jsc</w:t>
            </w:r>
            <w:proofErr w:type="spellEnd"/>
            <w:r w:rsidRPr="009C4469">
              <w:rPr>
                <w:rFonts w:ascii="Times New Roman" w:hAnsi="Times New Roman" w:cs="Times New Roman"/>
                <w:lang w:val="cs-CZ"/>
              </w:rPr>
              <w:t xml:space="preserve"> / 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Jimp</w:t>
            </w:r>
            <w:proofErr w:type="spellEnd"/>
            <w:r w:rsidRPr="009C4469">
              <w:rPr>
                <w:rFonts w:ascii="Times New Roman" w:hAnsi="Times New Roman" w:cs="Times New Roman"/>
                <w:lang w:val="cs-CZ"/>
              </w:rPr>
              <w:t>)</w:t>
            </w:r>
          </w:p>
          <w:p w14:paraId="7EE38875" w14:textId="49F0B6B8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Odeslání rukopisu 2. článku (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Jsc</w:t>
            </w:r>
            <w:proofErr w:type="spellEnd"/>
            <w:r w:rsidRPr="009C4469">
              <w:rPr>
                <w:rFonts w:ascii="Times New Roman" w:hAnsi="Times New Roman" w:cs="Times New Roman"/>
                <w:lang w:val="cs-CZ"/>
              </w:rPr>
              <w:t xml:space="preserve"> / 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Jimp</w:t>
            </w:r>
            <w:proofErr w:type="spellEnd"/>
            <w:r w:rsidRPr="009C4469">
              <w:rPr>
                <w:rFonts w:ascii="Times New Roman" w:hAnsi="Times New Roman" w:cs="Times New Roman"/>
                <w:lang w:val="cs-CZ"/>
              </w:rPr>
              <w:t xml:space="preserve">) </w:t>
            </w:r>
          </w:p>
          <w:p w14:paraId="034539A0" w14:textId="0E131463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 xml:space="preserve">Výzkumná stáž v zahraničí </w:t>
            </w:r>
          </w:p>
          <w:p w14:paraId="23DB0DE3" w14:textId="70BAD9E1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Kolokvium k dizerta</w:t>
            </w:r>
            <w:r w:rsidR="009C4469" w:rsidRPr="009C4469">
              <w:rPr>
                <w:rFonts w:ascii="Times New Roman" w:hAnsi="Times New Roman" w:cs="Times New Roman"/>
                <w:lang w:val="cs-CZ"/>
              </w:rPr>
              <w:t>ční práci</w:t>
            </w:r>
            <w:r w:rsidRPr="009C4469">
              <w:rPr>
                <w:rFonts w:ascii="Times New Roman" w:hAnsi="Times New Roman" w:cs="Times New Roman"/>
                <w:lang w:val="cs-CZ"/>
              </w:rPr>
              <w:t xml:space="preserve"> 2</w:t>
            </w:r>
          </w:p>
          <w:p w14:paraId="397B644A" w14:textId="77777777" w:rsidR="00247652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 xml:space="preserve">Příspěvek na konferenci </w:t>
            </w:r>
          </w:p>
          <w:p w14:paraId="138A262F" w14:textId="4DC34B51" w:rsidR="009C4469" w:rsidRPr="009C4469" w:rsidRDefault="009C4469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Odeslání rukopisu 3. článku (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Jimp</w:t>
            </w:r>
            <w:proofErr w:type="spellEnd"/>
            <w:r w:rsidRPr="009C4469">
              <w:rPr>
                <w:rFonts w:ascii="Times New Roman" w:hAnsi="Times New Roman" w:cs="Times New Roman"/>
                <w:lang w:val="cs-CZ"/>
              </w:rPr>
              <w:t>)</w:t>
            </w:r>
          </w:p>
        </w:tc>
      </w:tr>
      <w:tr w:rsidR="00247652" w:rsidRPr="009C4469" w14:paraId="4956AFE4" w14:textId="77777777" w:rsidTr="00B945F4">
        <w:tc>
          <w:tcPr>
            <w:tcW w:w="1242" w:type="dxa"/>
          </w:tcPr>
          <w:p w14:paraId="69C4FC3C" w14:textId="77777777" w:rsidR="009C4469" w:rsidRPr="009C4469" w:rsidRDefault="00A110AD">
            <w:pPr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 xml:space="preserve">4. rok </w:t>
            </w:r>
          </w:p>
          <w:p w14:paraId="0D7B20BF" w14:textId="654C879E" w:rsidR="00247652" w:rsidRPr="009C4469" w:rsidRDefault="00247652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499" w:type="dxa"/>
          </w:tcPr>
          <w:p w14:paraId="2A777ADD" w14:textId="228CCAFA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Finalizace dizerta</w:t>
            </w:r>
            <w:r w:rsidR="009C4469" w:rsidRPr="009C4469">
              <w:rPr>
                <w:rFonts w:ascii="Times New Roman" w:hAnsi="Times New Roman" w:cs="Times New Roman"/>
                <w:lang w:val="cs-CZ"/>
              </w:rPr>
              <w:t>ční práce</w:t>
            </w:r>
            <w:r w:rsidRPr="009C4469">
              <w:rPr>
                <w:rFonts w:ascii="Times New Roman" w:hAnsi="Times New Roman" w:cs="Times New Roman"/>
                <w:lang w:val="cs-CZ"/>
              </w:rPr>
              <w:t xml:space="preserve"> a příprava na obhajobu</w:t>
            </w:r>
          </w:p>
          <w:p w14:paraId="0795CE03" w14:textId="0E5397D7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Publikační výstup na nejvyšší úrovni</w:t>
            </w:r>
          </w:p>
          <w:p w14:paraId="47A3EBAB" w14:textId="37F4BD5E" w:rsidR="00247652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Malá obhajoba a státní závěrečná zkouška</w:t>
            </w:r>
          </w:p>
        </w:tc>
        <w:tc>
          <w:tcPr>
            <w:tcW w:w="5499" w:type="dxa"/>
          </w:tcPr>
          <w:p w14:paraId="52808F77" w14:textId="64347794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 xml:space="preserve">Dokončení kapitol Úvod, </w:t>
            </w:r>
            <w:r w:rsidR="00B945F4">
              <w:rPr>
                <w:rFonts w:ascii="Times New Roman" w:hAnsi="Times New Roman" w:cs="Times New Roman"/>
                <w:lang w:val="cs-CZ"/>
              </w:rPr>
              <w:t>Teoretický rámec</w:t>
            </w:r>
            <w:r w:rsidRPr="009C4469">
              <w:rPr>
                <w:rFonts w:ascii="Times New Roman" w:hAnsi="Times New Roman" w:cs="Times New Roman"/>
                <w:lang w:val="cs-CZ"/>
              </w:rPr>
              <w:t xml:space="preserve"> a Závěr</w:t>
            </w:r>
          </w:p>
          <w:p w14:paraId="489607E5" w14:textId="78A183A8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Publikace 2. článku (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Jsc</w:t>
            </w:r>
            <w:proofErr w:type="spellEnd"/>
            <w:r w:rsidRPr="009C4469">
              <w:rPr>
                <w:rFonts w:ascii="Times New Roman" w:hAnsi="Times New Roman" w:cs="Times New Roman"/>
                <w:lang w:val="cs-CZ"/>
              </w:rPr>
              <w:t xml:space="preserve"> / 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Jimp</w:t>
            </w:r>
            <w:proofErr w:type="spellEnd"/>
            <w:r w:rsidRPr="009C4469">
              <w:rPr>
                <w:rFonts w:ascii="Times New Roman" w:hAnsi="Times New Roman" w:cs="Times New Roman"/>
                <w:lang w:val="cs-CZ"/>
              </w:rPr>
              <w:t>)</w:t>
            </w:r>
          </w:p>
          <w:p w14:paraId="16267DD7" w14:textId="02E59A7C" w:rsidR="009C4469" w:rsidRPr="009C4469" w:rsidRDefault="009C4469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M</w:t>
            </w:r>
            <w:r w:rsidR="00A110AD" w:rsidRPr="009C4469">
              <w:rPr>
                <w:rFonts w:ascii="Times New Roman" w:hAnsi="Times New Roman" w:cs="Times New Roman"/>
                <w:lang w:val="cs-CZ"/>
              </w:rPr>
              <w:t>alá (katedrální) obhajoba dizer</w:t>
            </w:r>
            <w:r w:rsidR="00B945F4">
              <w:rPr>
                <w:rFonts w:ascii="Times New Roman" w:hAnsi="Times New Roman" w:cs="Times New Roman"/>
                <w:lang w:val="cs-CZ"/>
              </w:rPr>
              <w:t>tační práce</w:t>
            </w:r>
          </w:p>
          <w:p w14:paraId="081133EA" w14:textId="4BDC4860" w:rsidR="009C4469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Revize a jazyková korektura celé práce</w:t>
            </w:r>
          </w:p>
          <w:p w14:paraId="51AAE041" w14:textId="7896B98F" w:rsidR="009C4469" w:rsidRPr="009C4469" w:rsidRDefault="009C4469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Publikace 3. článku (</w:t>
            </w:r>
            <w:proofErr w:type="spellStart"/>
            <w:r w:rsidRPr="009C4469">
              <w:rPr>
                <w:rFonts w:ascii="Times New Roman" w:hAnsi="Times New Roman" w:cs="Times New Roman"/>
                <w:lang w:val="cs-CZ"/>
              </w:rPr>
              <w:t>Jimp</w:t>
            </w:r>
            <w:proofErr w:type="spellEnd"/>
            <w:r w:rsidRPr="009C4469">
              <w:rPr>
                <w:rFonts w:ascii="Times New Roman" w:hAnsi="Times New Roman" w:cs="Times New Roman"/>
                <w:lang w:val="cs-CZ"/>
              </w:rPr>
              <w:t>)</w:t>
            </w:r>
          </w:p>
          <w:p w14:paraId="7694E65F" w14:textId="3EEB7A72" w:rsidR="00247652" w:rsidRPr="009C4469" w:rsidRDefault="00A110AD" w:rsidP="009C4469">
            <w:pPr>
              <w:pStyle w:val="Odstavecseseznamem"/>
              <w:numPr>
                <w:ilvl w:val="0"/>
                <w:numId w:val="11"/>
              </w:numPr>
              <w:ind w:left="312" w:hanging="312"/>
              <w:rPr>
                <w:rFonts w:ascii="Times New Roman" w:hAnsi="Times New Roman" w:cs="Times New Roman"/>
                <w:lang w:val="cs-CZ"/>
              </w:rPr>
            </w:pPr>
            <w:r w:rsidRPr="009C4469">
              <w:rPr>
                <w:rFonts w:ascii="Times New Roman" w:hAnsi="Times New Roman" w:cs="Times New Roman"/>
                <w:lang w:val="cs-CZ"/>
              </w:rPr>
              <w:t>Odevzdání a obhajoba dizert</w:t>
            </w:r>
            <w:r w:rsidR="00B945F4">
              <w:rPr>
                <w:rFonts w:ascii="Times New Roman" w:hAnsi="Times New Roman" w:cs="Times New Roman"/>
                <w:lang w:val="cs-CZ"/>
              </w:rPr>
              <w:t>ační práce</w:t>
            </w:r>
          </w:p>
        </w:tc>
      </w:tr>
    </w:tbl>
    <w:p w14:paraId="1DA68E87" w14:textId="48BB9D24" w:rsidR="0089560C" w:rsidRDefault="0089560C"/>
    <w:p w14:paraId="60883722" w14:textId="075358BD" w:rsidR="00B945F4" w:rsidRPr="00B945F4" w:rsidRDefault="00B945F4" w:rsidP="00F46C50">
      <w:pPr>
        <w:jc w:val="both"/>
        <w:rPr>
          <w:rFonts w:ascii="Times New Roman" w:hAnsi="Times New Roman" w:cs="Times New Roman"/>
          <w:lang w:val="cs-CZ"/>
        </w:rPr>
      </w:pPr>
      <w:r w:rsidRPr="00B945F4">
        <w:rPr>
          <w:rFonts w:ascii="Times New Roman" w:hAnsi="Times New Roman" w:cs="Times New Roman"/>
          <w:lang w:val="cs-CZ"/>
        </w:rPr>
        <w:t>První rok doktorského studia je zásadní pro vybudování pevných základů, na kterých bude student v dalších letech stavět při tvorbě své dizertační práce. Studium povinných předmětů v tomto období není samoúčelné</w:t>
      </w:r>
      <w:r>
        <w:rPr>
          <w:rFonts w:ascii="Times New Roman" w:hAnsi="Times New Roman" w:cs="Times New Roman"/>
          <w:lang w:val="cs-CZ"/>
        </w:rPr>
        <w:t xml:space="preserve">, </w:t>
      </w:r>
      <w:r w:rsidRPr="00B945F4">
        <w:rPr>
          <w:rFonts w:ascii="Times New Roman" w:hAnsi="Times New Roman" w:cs="Times New Roman"/>
          <w:lang w:val="cs-CZ"/>
        </w:rPr>
        <w:t xml:space="preserve">jeho cílem je posílit klíčové kompetence, bez nichž nelze úspěšně realizovat vlastní výzkum. Studenti si osvojí teoretické základy oboru prostřednictvím předmětů Ekonomické teorie a Ekonomika a management, naučí se systematicky pracovat s odbornou literaturou a zpracovávat literární rešerši v rámci předmětu Metodologie vědecké práce a získají schopnost aplikovat vhodné kvantitativní a kvalitativní metody přímo na problematiku své dizertace. </w:t>
      </w:r>
    </w:p>
    <w:sectPr w:rsidR="00B945F4" w:rsidRPr="00B945F4" w:rsidSect="00F46C50">
      <w:headerReference w:type="default" r:id="rId8"/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21B8" w14:textId="77777777" w:rsidR="000839A4" w:rsidRDefault="000839A4" w:rsidP="008559A1">
      <w:pPr>
        <w:spacing w:after="0" w:line="240" w:lineRule="auto"/>
      </w:pPr>
      <w:r>
        <w:separator/>
      </w:r>
    </w:p>
  </w:endnote>
  <w:endnote w:type="continuationSeparator" w:id="0">
    <w:p w14:paraId="348CD1EE" w14:textId="77777777" w:rsidR="000839A4" w:rsidRDefault="000839A4" w:rsidP="0085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254B" w14:textId="77777777" w:rsidR="000839A4" w:rsidRDefault="000839A4" w:rsidP="008559A1">
      <w:pPr>
        <w:spacing w:after="0" w:line="240" w:lineRule="auto"/>
      </w:pPr>
      <w:r>
        <w:separator/>
      </w:r>
    </w:p>
  </w:footnote>
  <w:footnote w:type="continuationSeparator" w:id="0">
    <w:p w14:paraId="6BC5F1AD" w14:textId="77777777" w:rsidR="000839A4" w:rsidRDefault="000839A4" w:rsidP="0085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0D5F" w14:textId="49AB4FE4" w:rsidR="008559A1" w:rsidRDefault="008559A1" w:rsidP="00C022C1">
    <w:pPr>
      <w:pStyle w:val="Zhlav"/>
      <w:jc w:val="right"/>
    </w:pPr>
    <w:r>
      <w:rPr>
        <w:noProof/>
      </w:rPr>
      <w:drawing>
        <wp:inline distT="0" distB="0" distL="0" distR="0" wp14:anchorId="4C24B8DE" wp14:editId="37D4EAB9">
          <wp:extent cx="1339200" cy="1047600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101C3A"/>
    <w:multiLevelType w:val="hybridMultilevel"/>
    <w:tmpl w:val="1F987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F1CD3"/>
    <w:multiLevelType w:val="hybridMultilevel"/>
    <w:tmpl w:val="21E0F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61C72"/>
    <w:multiLevelType w:val="hybridMultilevel"/>
    <w:tmpl w:val="081E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39A4"/>
    <w:rsid w:val="0015074B"/>
    <w:rsid w:val="001A05FC"/>
    <w:rsid w:val="00247652"/>
    <w:rsid w:val="0029639D"/>
    <w:rsid w:val="00326F90"/>
    <w:rsid w:val="004915E0"/>
    <w:rsid w:val="008559A1"/>
    <w:rsid w:val="0089560C"/>
    <w:rsid w:val="009C4469"/>
    <w:rsid w:val="00A110AD"/>
    <w:rsid w:val="00AA1D8D"/>
    <w:rsid w:val="00B47730"/>
    <w:rsid w:val="00B945F4"/>
    <w:rsid w:val="00C022C1"/>
    <w:rsid w:val="00CB0664"/>
    <w:rsid w:val="00D84681"/>
    <w:rsid w:val="00F46C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A16A7A"/>
  <w14:defaultImageDpi w14:val="300"/>
  <w15:docId w15:val="{9A5B073F-AEB4-4CCB-A5FC-2155989E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Stavárek</cp:lastModifiedBy>
  <cp:revision>7</cp:revision>
  <dcterms:created xsi:type="dcterms:W3CDTF">2025-08-20T07:48:00Z</dcterms:created>
  <dcterms:modified xsi:type="dcterms:W3CDTF">2025-09-08T12:49:00Z</dcterms:modified>
  <cp:category/>
</cp:coreProperties>
</file>