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934B" w14:textId="77777777" w:rsidR="0066321D" w:rsidRPr="003B5F5E" w:rsidRDefault="0066321D" w:rsidP="00E02981">
      <w:pPr>
        <w:pStyle w:val="Nadpis2"/>
        <w:spacing w:before="0"/>
        <w:rPr>
          <w:rFonts w:ascii="Times New Roman" w:hAnsi="Times New Roman" w:cs="Times New Roman"/>
          <w:color w:val="auto"/>
          <w:sz w:val="24"/>
          <w:szCs w:val="24"/>
        </w:rPr>
      </w:pPr>
      <w:r w:rsidRPr="003B5F5E">
        <w:rPr>
          <w:rFonts w:ascii="Times New Roman" w:hAnsi="Times New Roman" w:cs="Times New Roman"/>
          <w:noProof/>
          <w:color w:val="auto"/>
          <w:sz w:val="24"/>
          <w:szCs w:val="24"/>
        </w:rPr>
        <w:drawing>
          <wp:inline distT="0" distB="0" distL="0" distR="0" wp14:anchorId="560AF2BC" wp14:editId="2906813A">
            <wp:extent cx="1553633" cy="567647"/>
            <wp:effectExtent l="0" t="0" r="0" b="4445"/>
            <wp:docPr id="453259094" name="Obrázek 2" descr="SLU-znacka-FVP-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SLU-znacka-FVP-horizo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3620" cy="571296"/>
                    </a:xfrm>
                    <a:prstGeom prst="rect">
                      <a:avLst/>
                    </a:prstGeom>
                    <a:noFill/>
                    <a:ln>
                      <a:noFill/>
                    </a:ln>
                  </pic:spPr>
                </pic:pic>
              </a:graphicData>
            </a:graphic>
          </wp:inline>
        </w:drawing>
      </w:r>
    </w:p>
    <w:p w14:paraId="2CAD75D8" w14:textId="77777777" w:rsidR="0087628F" w:rsidRDefault="0087628F" w:rsidP="0087628F">
      <w:pPr>
        <w:pStyle w:val="Nadpis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DENÍK PRAXE</w:t>
      </w:r>
    </w:p>
    <w:p w14:paraId="7BE1B227" w14:textId="77777777" w:rsidR="00552B12" w:rsidRDefault="00552B12" w:rsidP="00552B12">
      <w:pPr>
        <w:spacing w:after="0"/>
        <w:jc w:val="center"/>
        <w:rPr>
          <w:rFonts w:ascii="Times New Roman" w:hAnsi="Times New Roman" w:cs="Times New Roman"/>
        </w:rPr>
      </w:pPr>
    </w:p>
    <w:p w14:paraId="71573499" w14:textId="77777777" w:rsidR="00552B12" w:rsidRDefault="00552B12" w:rsidP="00552B12">
      <w:pPr>
        <w:spacing w:after="0"/>
        <w:jc w:val="center"/>
        <w:rPr>
          <w:rFonts w:ascii="Times New Roman" w:hAnsi="Times New Roman" w:cs="Times New Roman"/>
        </w:rPr>
      </w:pPr>
    </w:p>
    <w:p w14:paraId="1B47A3D3" w14:textId="1C7C8DC3" w:rsidR="00552B12" w:rsidRDefault="00FF2258" w:rsidP="00552B12">
      <w:pPr>
        <w:spacing w:after="0"/>
        <w:jc w:val="center"/>
        <w:rPr>
          <w:rFonts w:ascii="Times New Roman" w:hAnsi="Times New Roman" w:cs="Times New Roman"/>
        </w:rPr>
      </w:pPr>
      <w:r>
        <w:rPr>
          <w:rFonts w:ascii="Times New Roman" w:hAnsi="Times New Roman" w:cs="Times New Roman"/>
        </w:rPr>
        <w:t>Odborná praxe I</w:t>
      </w:r>
    </w:p>
    <w:p w14:paraId="1CCCFB61" w14:textId="77777777" w:rsidR="0087628F" w:rsidRDefault="0087628F" w:rsidP="00E02981">
      <w:pPr>
        <w:spacing w:after="0"/>
        <w:rPr>
          <w:rFonts w:ascii="Times New Roman" w:hAnsi="Times New Roman" w:cs="Times New Roman"/>
          <w:sz w:val="24"/>
          <w:szCs w:val="24"/>
        </w:rPr>
      </w:pPr>
    </w:p>
    <w:p w14:paraId="05F2227F" w14:textId="158EA7ED" w:rsidR="004A6326" w:rsidRPr="003B5F5E" w:rsidRDefault="0087628F" w:rsidP="00FF2258">
      <w:pPr>
        <w:pBdr>
          <w:bottom w:val="single" w:sz="4" w:space="1" w:color="auto"/>
        </w:pBdr>
        <w:spacing w:after="0"/>
        <w:rPr>
          <w:rFonts w:ascii="Times New Roman" w:hAnsi="Times New Roman" w:cs="Times New Roman"/>
          <w:sz w:val="24"/>
          <w:szCs w:val="24"/>
        </w:rPr>
      </w:pPr>
      <w:r>
        <w:rPr>
          <w:rFonts w:ascii="Times New Roman" w:hAnsi="Times New Roman" w:cs="Times New Roman"/>
          <w:sz w:val="24"/>
          <w:szCs w:val="24"/>
        </w:rPr>
        <w:t>Student</w:t>
      </w:r>
      <w:r w:rsidR="008F7BD6" w:rsidRPr="003B5F5E">
        <w:rPr>
          <w:rFonts w:ascii="Times New Roman" w:hAnsi="Times New Roman" w:cs="Times New Roman"/>
          <w:sz w:val="24"/>
          <w:szCs w:val="24"/>
        </w:rPr>
        <w:t>:</w:t>
      </w:r>
      <w:r w:rsidR="00A949C5">
        <w:rPr>
          <w:rFonts w:ascii="Times New Roman" w:hAnsi="Times New Roman" w:cs="Times New Roman"/>
          <w:sz w:val="24"/>
          <w:szCs w:val="24"/>
        </w:rPr>
        <w:tab/>
      </w:r>
      <w:r>
        <w:rPr>
          <w:rFonts w:ascii="Times New Roman" w:hAnsi="Times New Roman" w:cs="Times New Roman"/>
          <w:sz w:val="24"/>
          <w:szCs w:val="24"/>
        </w:rPr>
        <w:tab/>
      </w:r>
    </w:p>
    <w:p w14:paraId="352206DA" w14:textId="78885D42" w:rsidR="004A6326" w:rsidRDefault="0087628F" w:rsidP="00FF2258">
      <w:pPr>
        <w:pBdr>
          <w:bottom w:val="single" w:sz="4" w:space="1" w:color="auto"/>
        </w:pBdr>
        <w:spacing w:after="0"/>
        <w:rPr>
          <w:rFonts w:ascii="Times New Roman" w:hAnsi="Times New Roman" w:cs="Times New Roman"/>
          <w:sz w:val="24"/>
          <w:szCs w:val="24"/>
        </w:rPr>
      </w:pPr>
      <w:r>
        <w:rPr>
          <w:rFonts w:ascii="Times New Roman" w:hAnsi="Times New Roman" w:cs="Times New Roman"/>
          <w:sz w:val="24"/>
          <w:szCs w:val="24"/>
        </w:rPr>
        <w:t>Ročník</w:t>
      </w:r>
      <w:r w:rsidR="00FF2258">
        <w:rPr>
          <w:rFonts w:ascii="Times New Roman" w:hAnsi="Times New Roman" w:cs="Times New Roman"/>
          <w:sz w:val="24"/>
          <w:szCs w:val="24"/>
        </w:rPr>
        <w:t xml:space="preserve"> studia</w:t>
      </w:r>
      <w:r>
        <w:rPr>
          <w:rFonts w:ascii="Times New Roman" w:hAnsi="Times New Roman" w:cs="Times New Roman"/>
          <w:sz w:val="24"/>
          <w:szCs w:val="24"/>
        </w:rPr>
        <w:t xml:space="preserve">: </w:t>
      </w:r>
      <w:r w:rsidR="00A949C5">
        <w:rPr>
          <w:rFonts w:ascii="Times New Roman" w:hAnsi="Times New Roman" w:cs="Times New Roman"/>
          <w:sz w:val="24"/>
          <w:szCs w:val="24"/>
        </w:rPr>
        <w:tab/>
      </w:r>
    </w:p>
    <w:p w14:paraId="32C55C2E" w14:textId="586E2EAB" w:rsidR="00E715A2" w:rsidRDefault="00E715A2" w:rsidP="00E02981">
      <w:pPr>
        <w:spacing w:after="0"/>
        <w:rPr>
          <w:rFonts w:ascii="Times New Roman" w:hAnsi="Times New Roman" w:cs="Times New Roman"/>
          <w:sz w:val="24"/>
          <w:szCs w:val="24"/>
        </w:rPr>
      </w:pPr>
    </w:p>
    <w:p w14:paraId="4B11CE91" w14:textId="26513682" w:rsidR="00E715A2" w:rsidRPr="003B5F5E" w:rsidRDefault="00E715A2" w:rsidP="00E715A2">
      <w:pPr>
        <w:pStyle w:val="Nadpis2"/>
        <w:shd w:val="clear" w:color="auto" w:fill="D9D9D9" w:themeFill="background1" w:themeFillShade="D9"/>
        <w:spacing w:before="0"/>
        <w:rPr>
          <w:color w:val="auto"/>
        </w:rPr>
      </w:pPr>
      <w:r w:rsidRPr="003B5F5E">
        <w:rPr>
          <w:color w:val="auto"/>
        </w:rPr>
        <w:t xml:space="preserve">1 </w:t>
      </w:r>
      <w:r>
        <w:rPr>
          <w:color w:val="auto"/>
        </w:rPr>
        <w:t>VLASTNÍ STANOVENÉ CÍLE ODBORNÉ PRAXE</w:t>
      </w:r>
    </w:p>
    <w:p w14:paraId="16014DC9" w14:textId="77777777" w:rsidR="00E715A2" w:rsidRPr="003B5F5E" w:rsidRDefault="00E715A2" w:rsidP="00E02981">
      <w:pPr>
        <w:spacing w:after="0"/>
        <w:rPr>
          <w:rFonts w:ascii="Times New Roman" w:hAnsi="Times New Roman" w:cs="Times New Roman"/>
          <w:sz w:val="24"/>
          <w:szCs w:val="24"/>
        </w:rPr>
      </w:pPr>
    </w:p>
    <w:p w14:paraId="756DB32E" w14:textId="28476F5A" w:rsidR="00F73BD0" w:rsidRPr="006053A4" w:rsidRDefault="006053A4" w:rsidP="006053A4">
      <w:pPr>
        <w:spacing w:after="0"/>
        <w:rPr>
          <w:rFonts w:ascii="Times New Roman" w:hAnsi="Times New Roman" w:cs="Times New Roman"/>
          <w:i/>
          <w:iCs/>
          <w:sz w:val="20"/>
          <w:szCs w:val="20"/>
        </w:rPr>
      </w:pPr>
      <w:r w:rsidRPr="006053A4">
        <w:rPr>
          <w:rFonts w:ascii="Times New Roman" w:hAnsi="Times New Roman" w:cs="Times New Roman"/>
          <w:i/>
          <w:iCs/>
          <w:sz w:val="20"/>
          <w:szCs w:val="20"/>
        </w:rPr>
        <w:t>Stanovené cíle, a představa o výstupních kompetencích</w:t>
      </w:r>
      <w:r>
        <w:rPr>
          <w:rFonts w:ascii="Times New Roman" w:hAnsi="Times New Roman" w:cs="Times New Roman"/>
          <w:i/>
          <w:iCs/>
          <w:sz w:val="20"/>
          <w:szCs w:val="20"/>
        </w:rPr>
        <w:t>.</w:t>
      </w:r>
    </w:p>
    <w:p w14:paraId="03A66F85" w14:textId="77777777" w:rsidR="00CB41E2" w:rsidRPr="003B5F5E" w:rsidRDefault="00CB41E2" w:rsidP="00E02981">
      <w:pPr>
        <w:spacing w:after="0"/>
        <w:rPr>
          <w:rFonts w:ascii="Times New Roman" w:hAnsi="Times New Roman" w:cs="Times New Roman"/>
          <w:sz w:val="24"/>
          <w:szCs w:val="24"/>
        </w:rPr>
      </w:pPr>
    </w:p>
    <w:p w14:paraId="2D4FD627" w14:textId="13A98BE8" w:rsidR="004A6326" w:rsidRPr="003B5F5E" w:rsidRDefault="00E715A2" w:rsidP="00E02981">
      <w:pPr>
        <w:pStyle w:val="Nadpis2"/>
        <w:shd w:val="clear" w:color="auto" w:fill="D9D9D9" w:themeFill="background1" w:themeFillShade="D9"/>
        <w:spacing w:before="0"/>
        <w:rPr>
          <w:color w:val="auto"/>
        </w:rPr>
      </w:pPr>
      <w:r>
        <w:rPr>
          <w:color w:val="auto"/>
        </w:rPr>
        <w:t>2</w:t>
      </w:r>
      <w:r w:rsidR="008F7BD6" w:rsidRPr="003B5F5E">
        <w:rPr>
          <w:color w:val="auto"/>
        </w:rPr>
        <w:t xml:space="preserve"> </w:t>
      </w:r>
      <w:r w:rsidR="003A3BA0">
        <w:rPr>
          <w:color w:val="auto"/>
        </w:rPr>
        <w:t xml:space="preserve">CHARAKTERISTIKA </w:t>
      </w:r>
      <w:r w:rsidR="0087628F">
        <w:rPr>
          <w:color w:val="auto"/>
        </w:rPr>
        <w:t>ZAŘÍZENÍ</w:t>
      </w:r>
    </w:p>
    <w:p w14:paraId="73A6F8E1" w14:textId="77777777" w:rsidR="0087628F" w:rsidRDefault="0087628F" w:rsidP="00E02981">
      <w:pPr>
        <w:spacing w:after="0"/>
        <w:rPr>
          <w:rFonts w:ascii="Times New Roman" w:hAnsi="Times New Roman" w:cs="Times New Roman"/>
          <w:b/>
        </w:rPr>
      </w:pPr>
    </w:p>
    <w:tbl>
      <w:tblPr>
        <w:tblStyle w:val="Mkatabulky"/>
        <w:tblW w:w="0" w:type="auto"/>
        <w:tblLook w:val="04A0" w:firstRow="1" w:lastRow="0" w:firstColumn="1" w:lastColumn="0" w:noHBand="0" w:noVBand="1"/>
      </w:tblPr>
      <w:tblGrid>
        <w:gridCol w:w="4320"/>
        <w:gridCol w:w="6448"/>
      </w:tblGrid>
      <w:tr w:rsidR="0087628F" w14:paraId="75D7C286" w14:textId="77777777" w:rsidTr="003A3BA0">
        <w:tc>
          <w:tcPr>
            <w:tcW w:w="4320" w:type="dxa"/>
          </w:tcPr>
          <w:p w14:paraId="79B74F7B" w14:textId="57F5BC4C" w:rsidR="0087628F" w:rsidRPr="0087628F" w:rsidRDefault="0087628F" w:rsidP="0087628F">
            <w:pPr>
              <w:spacing w:line="276" w:lineRule="auto"/>
              <w:rPr>
                <w:rFonts w:ascii="Times New Roman" w:hAnsi="Times New Roman" w:cs="Times New Roman"/>
                <w:sz w:val="24"/>
                <w:szCs w:val="24"/>
              </w:rPr>
            </w:pPr>
            <w:r w:rsidRPr="0087628F">
              <w:rPr>
                <w:rFonts w:ascii="Times New Roman" w:hAnsi="Times New Roman" w:cs="Times New Roman"/>
                <w:sz w:val="24"/>
                <w:szCs w:val="24"/>
              </w:rPr>
              <w:t xml:space="preserve">Název zařízení </w:t>
            </w:r>
          </w:p>
        </w:tc>
        <w:tc>
          <w:tcPr>
            <w:tcW w:w="6448" w:type="dxa"/>
          </w:tcPr>
          <w:p w14:paraId="087118F9" w14:textId="077EAC13" w:rsidR="0087628F" w:rsidRDefault="0087628F" w:rsidP="00531070"/>
        </w:tc>
      </w:tr>
      <w:tr w:rsidR="0087628F" w14:paraId="5BB80902" w14:textId="77777777" w:rsidTr="003A3BA0">
        <w:tc>
          <w:tcPr>
            <w:tcW w:w="4320" w:type="dxa"/>
          </w:tcPr>
          <w:p w14:paraId="234BA205" w14:textId="77777777" w:rsidR="0087628F" w:rsidRPr="0087628F" w:rsidRDefault="0087628F" w:rsidP="0087628F">
            <w:pPr>
              <w:spacing w:line="276" w:lineRule="auto"/>
              <w:rPr>
                <w:rFonts w:ascii="Times New Roman" w:hAnsi="Times New Roman" w:cs="Times New Roman"/>
                <w:sz w:val="24"/>
                <w:szCs w:val="24"/>
              </w:rPr>
            </w:pPr>
            <w:r w:rsidRPr="0087628F">
              <w:rPr>
                <w:rFonts w:ascii="Times New Roman" w:hAnsi="Times New Roman" w:cs="Times New Roman"/>
                <w:sz w:val="24"/>
                <w:szCs w:val="24"/>
              </w:rPr>
              <w:t>Zřizovatel</w:t>
            </w:r>
          </w:p>
        </w:tc>
        <w:tc>
          <w:tcPr>
            <w:tcW w:w="6448" w:type="dxa"/>
          </w:tcPr>
          <w:p w14:paraId="27935F34" w14:textId="486372E3" w:rsidR="0087628F" w:rsidRDefault="0087628F" w:rsidP="00531070"/>
        </w:tc>
      </w:tr>
      <w:tr w:rsidR="0087628F" w14:paraId="3AB8A71E" w14:textId="77777777" w:rsidTr="003A3BA0">
        <w:tc>
          <w:tcPr>
            <w:tcW w:w="4320" w:type="dxa"/>
          </w:tcPr>
          <w:p w14:paraId="3E3E77A1" w14:textId="77777777" w:rsidR="0087628F" w:rsidRPr="0087628F" w:rsidRDefault="0087628F" w:rsidP="0087628F">
            <w:pPr>
              <w:spacing w:line="276" w:lineRule="auto"/>
              <w:rPr>
                <w:rFonts w:ascii="Times New Roman" w:hAnsi="Times New Roman" w:cs="Times New Roman"/>
                <w:sz w:val="24"/>
                <w:szCs w:val="24"/>
              </w:rPr>
            </w:pPr>
            <w:r w:rsidRPr="0087628F">
              <w:rPr>
                <w:rFonts w:ascii="Times New Roman" w:hAnsi="Times New Roman" w:cs="Times New Roman"/>
                <w:sz w:val="24"/>
                <w:szCs w:val="24"/>
              </w:rPr>
              <w:t>Kontaktní údaje</w:t>
            </w:r>
          </w:p>
        </w:tc>
        <w:tc>
          <w:tcPr>
            <w:tcW w:w="6448" w:type="dxa"/>
          </w:tcPr>
          <w:p w14:paraId="7D803686" w14:textId="519AF5DA" w:rsidR="0087628F" w:rsidRDefault="0087628F" w:rsidP="00531070"/>
        </w:tc>
      </w:tr>
      <w:tr w:rsidR="006053A4" w14:paraId="04E26A12" w14:textId="77777777" w:rsidTr="003A3BA0">
        <w:tc>
          <w:tcPr>
            <w:tcW w:w="4320" w:type="dxa"/>
          </w:tcPr>
          <w:p w14:paraId="7FE3319A" w14:textId="3A6890D7" w:rsidR="006053A4" w:rsidRPr="0087628F" w:rsidRDefault="006053A4" w:rsidP="0087628F">
            <w:pPr>
              <w:rPr>
                <w:rFonts w:ascii="Times New Roman" w:hAnsi="Times New Roman" w:cs="Times New Roman"/>
                <w:sz w:val="24"/>
                <w:szCs w:val="24"/>
              </w:rPr>
            </w:pPr>
            <w:r>
              <w:rPr>
                <w:rFonts w:ascii="Times New Roman" w:hAnsi="Times New Roman" w:cs="Times New Roman"/>
                <w:sz w:val="24"/>
                <w:szCs w:val="24"/>
              </w:rPr>
              <w:t>Resort kam činnost spadá</w:t>
            </w:r>
          </w:p>
        </w:tc>
        <w:tc>
          <w:tcPr>
            <w:tcW w:w="6448" w:type="dxa"/>
          </w:tcPr>
          <w:p w14:paraId="49F2DBAD" w14:textId="77777777" w:rsidR="006053A4" w:rsidRDefault="006053A4" w:rsidP="00531070"/>
        </w:tc>
      </w:tr>
      <w:tr w:rsidR="0087628F" w14:paraId="268EEDF7" w14:textId="77777777" w:rsidTr="003A3BA0">
        <w:tc>
          <w:tcPr>
            <w:tcW w:w="4320" w:type="dxa"/>
          </w:tcPr>
          <w:p w14:paraId="58F00E3A" w14:textId="77777777" w:rsidR="0087628F" w:rsidRPr="0087628F" w:rsidRDefault="0087628F" w:rsidP="0087628F">
            <w:pPr>
              <w:spacing w:line="276" w:lineRule="auto"/>
              <w:rPr>
                <w:rFonts w:ascii="Times New Roman" w:hAnsi="Times New Roman" w:cs="Times New Roman"/>
                <w:sz w:val="24"/>
                <w:szCs w:val="24"/>
              </w:rPr>
            </w:pPr>
            <w:r w:rsidRPr="0087628F">
              <w:rPr>
                <w:rFonts w:ascii="Times New Roman" w:hAnsi="Times New Roman" w:cs="Times New Roman"/>
                <w:sz w:val="24"/>
                <w:szCs w:val="24"/>
              </w:rPr>
              <w:t>Statutární zástupce</w:t>
            </w:r>
          </w:p>
        </w:tc>
        <w:tc>
          <w:tcPr>
            <w:tcW w:w="6448" w:type="dxa"/>
          </w:tcPr>
          <w:p w14:paraId="0C5EA93B" w14:textId="40D68B94" w:rsidR="0087628F" w:rsidRDefault="0087628F" w:rsidP="00531070"/>
        </w:tc>
      </w:tr>
      <w:tr w:rsidR="0087628F" w14:paraId="15B0CDE2" w14:textId="77777777" w:rsidTr="003A3BA0">
        <w:tc>
          <w:tcPr>
            <w:tcW w:w="4320" w:type="dxa"/>
          </w:tcPr>
          <w:p w14:paraId="544BD2AE" w14:textId="77777777" w:rsidR="0087628F" w:rsidRPr="0087628F" w:rsidRDefault="0087628F" w:rsidP="0087628F">
            <w:pPr>
              <w:spacing w:line="276" w:lineRule="auto"/>
              <w:rPr>
                <w:rFonts w:ascii="Times New Roman" w:hAnsi="Times New Roman" w:cs="Times New Roman"/>
                <w:sz w:val="24"/>
                <w:szCs w:val="24"/>
              </w:rPr>
            </w:pPr>
            <w:r w:rsidRPr="0087628F">
              <w:rPr>
                <w:rFonts w:ascii="Times New Roman" w:hAnsi="Times New Roman" w:cs="Times New Roman"/>
                <w:sz w:val="24"/>
                <w:szCs w:val="24"/>
              </w:rPr>
              <w:t>Kontaktní osoba/MENTOR</w:t>
            </w:r>
          </w:p>
        </w:tc>
        <w:tc>
          <w:tcPr>
            <w:tcW w:w="6448" w:type="dxa"/>
          </w:tcPr>
          <w:p w14:paraId="7BDE2EA8" w14:textId="01B58F60" w:rsidR="0087628F" w:rsidRDefault="0087628F" w:rsidP="00531070"/>
        </w:tc>
      </w:tr>
      <w:tr w:rsidR="0087628F" w14:paraId="6B9892E5" w14:textId="77777777" w:rsidTr="003A3BA0">
        <w:tc>
          <w:tcPr>
            <w:tcW w:w="4320" w:type="dxa"/>
          </w:tcPr>
          <w:p w14:paraId="4C33D2EC" w14:textId="5FD9DBA3" w:rsidR="0087628F" w:rsidRPr="0087628F" w:rsidRDefault="00E715A2" w:rsidP="0087628F">
            <w:pPr>
              <w:spacing w:line="276" w:lineRule="auto"/>
              <w:rPr>
                <w:rFonts w:ascii="Times New Roman" w:hAnsi="Times New Roman" w:cs="Times New Roman"/>
                <w:sz w:val="24"/>
                <w:szCs w:val="24"/>
              </w:rPr>
            </w:pPr>
            <w:r>
              <w:rPr>
                <w:rFonts w:ascii="Times New Roman" w:hAnsi="Times New Roman" w:cs="Times New Roman"/>
                <w:sz w:val="24"/>
                <w:szCs w:val="24"/>
              </w:rPr>
              <w:t>Podrobná</w:t>
            </w:r>
            <w:r w:rsidR="0087628F" w:rsidRPr="0087628F">
              <w:rPr>
                <w:rFonts w:ascii="Times New Roman" w:hAnsi="Times New Roman" w:cs="Times New Roman"/>
                <w:sz w:val="24"/>
                <w:szCs w:val="24"/>
              </w:rPr>
              <w:t xml:space="preserve"> charakteristika zařízení</w:t>
            </w:r>
          </w:p>
        </w:tc>
        <w:tc>
          <w:tcPr>
            <w:tcW w:w="6448" w:type="dxa"/>
          </w:tcPr>
          <w:p w14:paraId="5F51332B" w14:textId="5E4041CF" w:rsidR="0087628F" w:rsidRPr="009A2FE5" w:rsidRDefault="006053A4" w:rsidP="00531070">
            <w:pPr>
              <w:rPr>
                <w:i/>
                <w:iCs/>
                <w:sz w:val="20"/>
                <w:szCs w:val="20"/>
              </w:rPr>
            </w:pPr>
            <w:r w:rsidRPr="009A2FE5">
              <w:rPr>
                <w:i/>
                <w:iCs/>
                <w:sz w:val="20"/>
                <w:szCs w:val="20"/>
              </w:rPr>
              <w:t xml:space="preserve">Popište charakteristiku zařízení, </w:t>
            </w:r>
            <w:r w:rsidR="009A2FE5" w:rsidRPr="009A2FE5">
              <w:rPr>
                <w:i/>
                <w:iCs/>
                <w:sz w:val="20"/>
                <w:szCs w:val="20"/>
              </w:rPr>
              <w:t>velikost školy, počet tříd školní družiny a pro jaké věkové skupiny)</w:t>
            </w:r>
          </w:p>
          <w:p w14:paraId="243D8F75" w14:textId="77777777" w:rsidR="00FF2258" w:rsidRDefault="00FF2258" w:rsidP="00531070"/>
          <w:p w14:paraId="0A3FA034" w14:textId="77777777" w:rsidR="00FF2258" w:rsidRDefault="00FF2258" w:rsidP="00531070"/>
          <w:p w14:paraId="620785CD" w14:textId="77777777" w:rsidR="00FF2258" w:rsidRDefault="00FF2258" w:rsidP="00531070"/>
          <w:p w14:paraId="33943002" w14:textId="77777777" w:rsidR="00FF2258" w:rsidRDefault="00FF2258" w:rsidP="00531070"/>
          <w:p w14:paraId="1900CE3B" w14:textId="77777777" w:rsidR="00FF2258" w:rsidRDefault="00FF2258" w:rsidP="00531070"/>
          <w:p w14:paraId="116D0E5A" w14:textId="77777777" w:rsidR="00FF2258" w:rsidRDefault="00FF2258" w:rsidP="00531070"/>
          <w:p w14:paraId="7CE5FE0C" w14:textId="77777777" w:rsidR="00FF2258" w:rsidRDefault="00FF2258" w:rsidP="00531070"/>
          <w:p w14:paraId="7F4702AE" w14:textId="77777777" w:rsidR="00FF2258" w:rsidRDefault="00FF2258" w:rsidP="00531070"/>
          <w:p w14:paraId="7B2F95F3" w14:textId="1E5007C6" w:rsidR="00FF2258" w:rsidRDefault="00FF2258" w:rsidP="00531070"/>
        </w:tc>
      </w:tr>
      <w:tr w:rsidR="0087628F" w14:paraId="7A93C4BA" w14:textId="77777777" w:rsidTr="003A3BA0">
        <w:tc>
          <w:tcPr>
            <w:tcW w:w="4320" w:type="dxa"/>
          </w:tcPr>
          <w:p w14:paraId="12A6ECF1" w14:textId="77777777" w:rsidR="0087628F" w:rsidRDefault="0087628F" w:rsidP="0087628F">
            <w:pPr>
              <w:spacing w:line="276" w:lineRule="auto"/>
              <w:rPr>
                <w:rFonts w:ascii="Times New Roman" w:hAnsi="Times New Roman" w:cs="Times New Roman"/>
                <w:sz w:val="24"/>
                <w:szCs w:val="24"/>
              </w:rPr>
            </w:pPr>
            <w:r w:rsidRPr="0087628F">
              <w:rPr>
                <w:rFonts w:ascii="Times New Roman" w:hAnsi="Times New Roman" w:cs="Times New Roman"/>
                <w:sz w:val="24"/>
                <w:szCs w:val="24"/>
              </w:rPr>
              <w:t>Základní dokumenty</w:t>
            </w:r>
          </w:p>
          <w:p w14:paraId="574852B3" w14:textId="1965CE1B" w:rsidR="00FF2258" w:rsidRPr="009A2FE5" w:rsidRDefault="00FF2258" w:rsidP="0087628F">
            <w:pPr>
              <w:spacing w:line="276" w:lineRule="auto"/>
              <w:rPr>
                <w:rFonts w:ascii="Times New Roman" w:hAnsi="Times New Roman" w:cs="Times New Roman"/>
                <w:i/>
                <w:iCs/>
                <w:sz w:val="20"/>
                <w:szCs w:val="20"/>
              </w:rPr>
            </w:pPr>
            <w:r w:rsidRPr="009A2FE5">
              <w:rPr>
                <w:rFonts w:ascii="Times New Roman" w:hAnsi="Times New Roman" w:cs="Times New Roman"/>
                <w:i/>
                <w:iCs/>
                <w:sz w:val="20"/>
                <w:szCs w:val="20"/>
              </w:rPr>
              <w:t>(uveďte základní dokumenty, kterými se řídí činnost daného zařízení a dokumentaci</w:t>
            </w:r>
            <w:r w:rsidR="009A2FE5" w:rsidRPr="009A2FE5">
              <w:rPr>
                <w:rFonts w:ascii="Times New Roman" w:hAnsi="Times New Roman" w:cs="Times New Roman"/>
                <w:i/>
                <w:iCs/>
                <w:sz w:val="20"/>
                <w:szCs w:val="20"/>
              </w:rPr>
              <w:t xml:space="preserve"> školní družiny</w:t>
            </w:r>
            <w:r w:rsidRPr="009A2FE5">
              <w:rPr>
                <w:rFonts w:ascii="Times New Roman" w:hAnsi="Times New Roman" w:cs="Times New Roman"/>
                <w:i/>
                <w:iCs/>
                <w:sz w:val="20"/>
                <w:szCs w:val="20"/>
              </w:rPr>
              <w:t>)</w:t>
            </w:r>
          </w:p>
        </w:tc>
        <w:tc>
          <w:tcPr>
            <w:tcW w:w="6448" w:type="dxa"/>
          </w:tcPr>
          <w:p w14:paraId="14E3D4A3" w14:textId="77777777" w:rsidR="0087628F" w:rsidRDefault="0087628F" w:rsidP="00531070"/>
          <w:p w14:paraId="44C5DE10" w14:textId="77777777" w:rsidR="00FF2258" w:rsidRDefault="00FF2258" w:rsidP="00531070"/>
          <w:p w14:paraId="6873730A" w14:textId="77777777" w:rsidR="00FF2258" w:rsidRDefault="00FF2258" w:rsidP="00531070"/>
          <w:p w14:paraId="1C5C9087" w14:textId="77777777" w:rsidR="00FF2258" w:rsidRDefault="00FF2258" w:rsidP="00531070"/>
          <w:p w14:paraId="66C3EAD4" w14:textId="77777777" w:rsidR="00FF2258" w:rsidRDefault="00FF2258" w:rsidP="00531070"/>
          <w:p w14:paraId="05E426C8" w14:textId="77777777" w:rsidR="00FF2258" w:rsidRDefault="00FF2258" w:rsidP="00531070"/>
          <w:p w14:paraId="3B55647D" w14:textId="77777777" w:rsidR="00FF2258" w:rsidRDefault="00FF2258" w:rsidP="00531070"/>
          <w:p w14:paraId="0C999272" w14:textId="1CB087C5" w:rsidR="00FF2258" w:rsidRDefault="00FF2258" w:rsidP="00531070"/>
        </w:tc>
      </w:tr>
      <w:tr w:rsidR="0087628F" w14:paraId="285EDAB1" w14:textId="77777777" w:rsidTr="003A3BA0">
        <w:tc>
          <w:tcPr>
            <w:tcW w:w="4320" w:type="dxa"/>
          </w:tcPr>
          <w:p w14:paraId="64E49FFD" w14:textId="77777777" w:rsidR="0087628F" w:rsidRPr="0087628F" w:rsidRDefault="0087628F" w:rsidP="0087628F">
            <w:pPr>
              <w:spacing w:line="276" w:lineRule="auto"/>
              <w:rPr>
                <w:rFonts w:ascii="Times New Roman" w:hAnsi="Times New Roman" w:cs="Times New Roman"/>
                <w:sz w:val="24"/>
                <w:szCs w:val="24"/>
              </w:rPr>
            </w:pPr>
            <w:r w:rsidRPr="0087628F">
              <w:rPr>
                <w:rFonts w:ascii="Times New Roman" w:hAnsi="Times New Roman" w:cs="Times New Roman"/>
                <w:sz w:val="24"/>
                <w:szCs w:val="24"/>
              </w:rPr>
              <w:t>Webová strana zařízení</w:t>
            </w:r>
          </w:p>
        </w:tc>
        <w:tc>
          <w:tcPr>
            <w:tcW w:w="6448" w:type="dxa"/>
          </w:tcPr>
          <w:p w14:paraId="31DA8CF8" w14:textId="6ECAF6FC" w:rsidR="0087628F" w:rsidRDefault="0087628F" w:rsidP="00531070"/>
        </w:tc>
      </w:tr>
      <w:tr w:rsidR="0087628F" w14:paraId="1E196514" w14:textId="77777777" w:rsidTr="003A3BA0">
        <w:tc>
          <w:tcPr>
            <w:tcW w:w="4320" w:type="dxa"/>
          </w:tcPr>
          <w:p w14:paraId="59F86E8C" w14:textId="146D83CA" w:rsidR="0087628F" w:rsidRPr="0087628F" w:rsidRDefault="0087628F" w:rsidP="0087628F">
            <w:pPr>
              <w:spacing w:line="276" w:lineRule="auto"/>
              <w:rPr>
                <w:rFonts w:ascii="Times New Roman" w:hAnsi="Times New Roman" w:cs="Times New Roman"/>
                <w:sz w:val="24"/>
                <w:szCs w:val="24"/>
              </w:rPr>
            </w:pPr>
            <w:r w:rsidRPr="0087628F">
              <w:rPr>
                <w:rFonts w:ascii="Times New Roman" w:hAnsi="Times New Roman" w:cs="Times New Roman"/>
                <w:sz w:val="24"/>
                <w:szCs w:val="24"/>
              </w:rPr>
              <w:t xml:space="preserve">Náplň pracovní činnosti </w:t>
            </w:r>
            <w:r w:rsidR="009A2FE5">
              <w:rPr>
                <w:rFonts w:ascii="Times New Roman" w:hAnsi="Times New Roman" w:cs="Times New Roman"/>
                <w:sz w:val="24"/>
                <w:szCs w:val="24"/>
              </w:rPr>
              <w:t>vychovatele</w:t>
            </w:r>
          </w:p>
        </w:tc>
        <w:tc>
          <w:tcPr>
            <w:tcW w:w="6448" w:type="dxa"/>
          </w:tcPr>
          <w:p w14:paraId="08014ABB" w14:textId="4865A297" w:rsidR="0087628F" w:rsidRDefault="006053A4" w:rsidP="00531070">
            <w:r>
              <w:rPr>
                <w:rFonts w:ascii="Times New Roman" w:hAnsi="Times New Roman" w:cs="Times New Roman"/>
                <w:i/>
                <w:iCs/>
                <w:sz w:val="20"/>
                <w:szCs w:val="20"/>
              </w:rPr>
              <w:t xml:space="preserve">Podrobně pod sebe v odrážkách uveďte celkovou náplň činnosti </w:t>
            </w:r>
          </w:p>
          <w:p w14:paraId="765384B4" w14:textId="77777777" w:rsidR="00FF2258" w:rsidRDefault="00FF2258" w:rsidP="00531070"/>
          <w:p w14:paraId="71023048" w14:textId="77777777" w:rsidR="00FF2258" w:rsidRDefault="00FF2258" w:rsidP="00531070"/>
          <w:p w14:paraId="1E7BDFDE" w14:textId="77777777" w:rsidR="00FF2258" w:rsidRDefault="00FF2258" w:rsidP="00531070"/>
          <w:p w14:paraId="1317B9AD" w14:textId="77777777" w:rsidR="00FF2258" w:rsidRDefault="00FF2258" w:rsidP="00531070"/>
          <w:p w14:paraId="3F13406D" w14:textId="77777777" w:rsidR="00FF2258" w:rsidRDefault="00FF2258" w:rsidP="00531070"/>
          <w:p w14:paraId="2AB5DE2E" w14:textId="103AE942" w:rsidR="00FF2258" w:rsidRDefault="00FF2258" w:rsidP="00531070"/>
        </w:tc>
      </w:tr>
      <w:tr w:rsidR="0087628F" w14:paraId="56878BC6" w14:textId="77777777" w:rsidTr="003A3BA0">
        <w:tc>
          <w:tcPr>
            <w:tcW w:w="4320" w:type="dxa"/>
          </w:tcPr>
          <w:p w14:paraId="4F4765FD" w14:textId="3AD32E65" w:rsidR="0087628F" w:rsidRPr="0087628F" w:rsidRDefault="0087628F" w:rsidP="0087628F">
            <w:pPr>
              <w:spacing w:line="276" w:lineRule="auto"/>
              <w:rPr>
                <w:rFonts w:ascii="Times New Roman" w:hAnsi="Times New Roman" w:cs="Times New Roman"/>
                <w:sz w:val="24"/>
                <w:szCs w:val="24"/>
              </w:rPr>
            </w:pPr>
            <w:r w:rsidRPr="0087628F">
              <w:rPr>
                <w:rFonts w:ascii="Times New Roman" w:hAnsi="Times New Roman" w:cs="Times New Roman"/>
                <w:sz w:val="24"/>
                <w:szCs w:val="24"/>
              </w:rPr>
              <w:lastRenderedPageBreak/>
              <w:t xml:space="preserve">Klíčové </w:t>
            </w:r>
            <w:r w:rsidR="009A2FE5">
              <w:rPr>
                <w:rFonts w:ascii="Times New Roman" w:hAnsi="Times New Roman" w:cs="Times New Roman"/>
                <w:sz w:val="24"/>
                <w:szCs w:val="24"/>
              </w:rPr>
              <w:t>vychovatele</w:t>
            </w:r>
          </w:p>
        </w:tc>
        <w:tc>
          <w:tcPr>
            <w:tcW w:w="6448" w:type="dxa"/>
          </w:tcPr>
          <w:p w14:paraId="42B09428" w14:textId="77777777" w:rsidR="0087628F" w:rsidRDefault="0087628F" w:rsidP="00531070"/>
          <w:p w14:paraId="6427EBF5" w14:textId="77777777" w:rsidR="00FF2258" w:rsidRDefault="00FF2258" w:rsidP="00531070"/>
          <w:p w14:paraId="4961F7C2" w14:textId="77777777" w:rsidR="00FF2258" w:rsidRDefault="00FF2258" w:rsidP="00531070"/>
          <w:p w14:paraId="6FB53CA9" w14:textId="77777777" w:rsidR="00FF2258" w:rsidRDefault="00FF2258" w:rsidP="00531070"/>
          <w:p w14:paraId="6C6A9FD0" w14:textId="77777777" w:rsidR="00FF2258" w:rsidRDefault="00FF2258" w:rsidP="00531070"/>
          <w:p w14:paraId="7EC05D65" w14:textId="77777777" w:rsidR="00FF2258" w:rsidRDefault="00FF2258" w:rsidP="00531070"/>
          <w:p w14:paraId="0DC6A649" w14:textId="77777777" w:rsidR="00FF2258" w:rsidRDefault="00FF2258" w:rsidP="00531070"/>
          <w:p w14:paraId="47E93C2A" w14:textId="77777777" w:rsidR="00FF2258" w:rsidRDefault="00FF2258" w:rsidP="00531070"/>
          <w:p w14:paraId="321A92D6" w14:textId="77777777" w:rsidR="00FF2258" w:rsidRDefault="00FF2258" w:rsidP="00531070"/>
          <w:p w14:paraId="051A680B" w14:textId="77777777" w:rsidR="00FF2258" w:rsidRDefault="00FF2258" w:rsidP="00531070"/>
          <w:p w14:paraId="01207DD2" w14:textId="407FE253" w:rsidR="00FF2258" w:rsidRDefault="00FF2258" w:rsidP="00531070"/>
        </w:tc>
      </w:tr>
    </w:tbl>
    <w:p w14:paraId="01A18F0C" w14:textId="77777777" w:rsidR="0087628F" w:rsidRDefault="0087628F" w:rsidP="00E02981">
      <w:pPr>
        <w:spacing w:after="0"/>
        <w:rPr>
          <w:rFonts w:ascii="Times New Roman" w:hAnsi="Times New Roman" w:cs="Times New Roman"/>
          <w:b/>
        </w:rPr>
      </w:pPr>
    </w:p>
    <w:p w14:paraId="57A8970A" w14:textId="77777777" w:rsidR="0087628F" w:rsidRDefault="0087628F" w:rsidP="00E02981">
      <w:pPr>
        <w:spacing w:after="0"/>
        <w:rPr>
          <w:rFonts w:ascii="Times New Roman" w:hAnsi="Times New Roman" w:cs="Times New Roman"/>
          <w:b/>
        </w:rPr>
      </w:pPr>
    </w:p>
    <w:p w14:paraId="79A74166" w14:textId="77777777" w:rsidR="003A3BA0" w:rsidRDefault="003A3BA0" w:rsidP="00E02981">
      <w:pPr>
        <w:spacing w:after="0"/>
        <w:rPr>
          <w:rFonts w:ascii="Times New Roman" w:hAnsi="Times New Roman" w:cs="Times New Roman"/>
        </w:rPr>
      </w:pPr>
    </w:p>
    <w:p w14:paraId="52623A91" w14:textId="1D6DBA99" w:rsidR="003A3BA0" w:rsidRDefault="003A3BA0" w:rsidP="00E02981">
      <w:pPr>
        <w:spacing w:after="0"/>
        <w:rPr>
          <w:rFonts w:ascii="Times New Roman" w:hAnsi="Times New Roman" w:cs="Times New Roman"/>
        </w:rPr>
      </w:pPr>
    </w:p>
    <w:p w14:paraId="159C44F8" w14:textId="270E9937" w:rsidR="003A3BA0" w:rsidRDefault="003A3BA0" w:rsidP="00E02981">
      <w:pPr>
        <w:spacing w:after="0"/>
        <w:rPr>
          <w:rFonts w:ascii="Times New Roman" w:hAnsi="Times New Roman" w:cs="Times New Roman"/>
        </w:rPr>
      </w:pPr>
    </w:p>
    <w:p w14:paraId="76189284" w14:textId="27B9D35B" w:rsidR="003A3BA0" w:rsidRDefault="003A3BA0" w:rsidP="00E02981">
      <w:pPr>
        <w:spacing w:after="0"/>
        <w:rPr>
          <w:rFonts w:ascii="Times New Roman" w:hAnsi="Times New Roman" w:cs="Times New Roman"/>
        </w:rPr>
      </w:pPr>
    </w:p>
    <w:p w14:paraId="1EEE1836" w14:textId="2F239467" w:rsidR="003A3BA0" w:rsidRDefault="003A3BA0" w:rsidP="00E02981">
      <w:pPr>
        <w:spacing w:after="0"/>
        <w:rPr>
          <w:rFonts w:ascii="Times New Roman" w:hAnsi="Times New Roman" w:cs="Times New Roman"/>
        </w:rPr>
      </w:pPr>
    </w:p>
    <w:p w14:paraId="03010385" w14:textId="58F0BF76" w:rsidR="003A3BA0" w:rsidRDefault="003A3BA0" w:rsidP="00E02981">
      <w:pPr>
        <w:spacing w:after="0"/>
        <w:rPr>
          <w:rFonts w:ascii="Times New Roman" w:hAnsi="Times New Roman" w:cs="Times New Roman"/>
        </w:rPr>
      </w:pPr>
    </w:p>
    <w:p w14:paraId="26EDE9EA" w14:textId="15DC3379" w:rsidR="003A3BA0" w:rsidRDefault="003A3BA0" w:rsidP="00E02981">
      <w:pPr>
        <w:spacing w:after="0"/>
        <w:rPr>
          <w:rFonts w:ascii="Times New Roman" w:hAnsi="Times New Roman" w:cs="Times New Roman"/>
        </w:rPr>
      </w:pPr>
    </w:p>
    <w:p w14:paraId="3BAF62A7" w14:textId="52687543" w:rsidR="00FF2258" w:rsidRDefault="00FF2258" w:rsidP="00E02981">
      <w:pPr>
        <w:spacing w:after="0"/>
        <w:rPr>
          <w:rFonts w:ascii="Times New Roman" w:hAnsi="Times New Roman" w:cs="Times New Roman"/>
        </w:rPr>
      </w:pPr>
    </w:p>
    <w:p w14:paraId="0C6767F4" w14:textId="760BC298" w:rsidR="00FF2258" w:rsidRDefault="00FF2258" w:rsidP="00E02981">
      <w:pPr>
        <w:spacing w:after="0"/>
        <w:rPr>
          <w:rFonts w:ascii="Times New Roman" w:hAnsi="Times New Roman" w:cs="Times New Roman"/>
        </w:rPr>
      </w:pPr>
    </w:p>
    <w:p w14:paraId="3C3541F2" w14:textId="622FBD26" w:rsidR="00FF2258" w:rsidRDefault="00FF2258" w:rsidP="00E02981">
      <w:pPr>
        <w:spacing w:after="0"/>
        <w:rPr>
          <w:rFonts w:ascii="Times New Roman" w:hAnsi="Times New Roman" w:cs="Times New Roman"/>
        </w:rPr>
      </w:pPr>
    </w:p>
    <w:p w14:paraId="5C784BA5" w14:textId="0DFAE7EA" w:rsidR="00FF2258" w:rsidRDefault="00FF2258" w:rsidP="00E02981">
      <w:pPr>
        <w:spacing w:after="0"/>
        <w:rPr>
          <w:rFonts w:ascii="Times New Roman" w:hAnsi="Times New Roman" w:cs="Times New Roman"/>
        </w:rPr>
      </w:pPr>
    </w:p>
    <w:p w14:paraId="6D9FAFDB" w14:textId="222A5913" w:rsidR="00FF2258" w:rsidRDefault="00FF2258" w:rsidP="00E02981">
      <w:pPr>
        <w:spacing w:after="0"/>
        <w:rPr>
          <w:rFonts w:ascii="Times New Roman" w:hAnsi="Times New Roman" w:cs="Times New Roman"/>
        </w:rPr>
      </w:pPr>
    </w:p>
    <w:p w14:paraId="4DA7F2C3" w14:textId="3F18F9E8" w:rsidR="00FF2258" w:rsidRDefault="00FF2258" w:rsidP="00E02981">
      <w:pPr>
        <w:spacing w:after="0"/>
        <w:rPr>
          <w:rFonts w:ascii="Times New Roman" w:hAnsi="Times New Roman" w:cs="Times New Roman"/>
        </w:rPr>
      </w:pPr>
    </w:p>
    <w:p w14:paraId="3C3815AB" w14:textId="4EA41989" w:rsidR="00FF2258" w:rsidRDefault="00FF2258" w:rsidP="00E02981">
      <w:pPr>
        <w:spacing w:after="0"/>
        <w:rPr>
          <w:rFonts w:ascii="Times New Roman" w:hAnsi="Times New Roman" w:cs="Times New Roman"/>
        </w:rPr>
      </w:pPr>
    </w:p>
    <w:p w14:paraId="08748380" w14:textId="78E57A19" w:rsidR="00FF2258" w:rsidRDefault="00FF2258" w:rsidP="00E02981">
      <w:pPr>
        <w:spacing w:after="0"/>
        <w:rPr>
          <w:rFonts w:ascii="Times New Roman" w:hAnsi="Times New Roman" w:cs="Times New Roman"/>
        </w:rPr>
      </w:pPr>
    </w:p>
    <w:p w14:paraId="1689FE8E" w14:textId="46F74F99" w:rsidR="00FF2258" w:rsidRDefault="00FF2258" w:rsidP="00E02981">
      <w:pPr>
        <w:spacing w:after="0"/>
        <w:rPr>
          <w:rFonts w:ascii="Times New Roman" w:hAnsi="Times New Roman" w:cs="Times New Roman"/>
        </w:rPr>
      </w:pPr>
    </w:p>
    <w:p w14:paraId="18B57B66" w14:textId="054BB13B" w:rsidR="00FF2258" w:rsidRDefault="00FF2258" w:rsidP="00E02981">
      <w:pPr>
        <w:spacing w:after="0"/>
        <w:rPr>
          <w:rFonts w:ascii="Times New Roman" w:hAnsi="Times New Roman" w:cs="Times New Roman"/>
        </w:rPr>
      </w:pPr>
    </w:p>
    <w:p w14:paraId="43DAC840" w14:textId="3B411259" w:rsidR="00FF2258" w:rsidRDefault="00FF2258" w:rsidP="00E02981">
      <w:pPr>
        <w:spacing w:after="0"/>
        <w:rPr>
          <w:rFonts w:ascii="Times New Roman" w:hAnsi="Times New Roman" w:cs="Times New Roman"/>
        </w:rPr>
      </w:pPr>
    </w:p>
    <w:p w14:paraId="4A69A4AB" w14:textId="51DF00C6" w:rsidR="00FF2258" w:rsidRDefault="00FF2258" w:rsidP="00E02981">
      <w:pPr>
        <w:spacing w:after="0"/>
        <w:rPr>
          <w:rFonts w:ascii="Times New Roman" w:hAnsi="Times New Roman" w:cs="Times New Roman"/>
        </w:rPr>
      </w:pPr>
    </w:p>
    <w:p w14:paraId="732D7ECC" w14:textId="33665444" w:rsidR="00FF2258" w:rsidRDefault="00FF2258" w:rsidP="00E02981">
      <w:pPr>
        <w:spacing w:after="0"/>
        <w:rPr>
          <w:rFonts w:ascii="Times New Roman" w:hAnsi="Times New Roman" w:cs="Times New Roman"/>
        </w:rPr>
      </w:pPr>
    </w:p>
    <w:p w14:paraId="77BB8DCA" w14:textId="713B7D75" w:rsidR="00FF2258" w:rsidRDefault="00FF2258" w:rsidP="00E02981">
      <w:pPr>
        <w:spacing w:after="0"/>
        <w:rPr>
          <w:rFonts w:ascii="Times New Roman" w:hAnsi="Times New Roman" w:cs="Times New Roman"/>
        </w:rPr>
      </w:pPr>
    </w:p>
    <w:p w14:paraId="1248F41B" w14:textId="13C97A5E" w:rsidR="00FF2258" w:rsidRDefault="00FF2258" w:rsidP="00E02981">
      <w:pPr>
        <w:spacing w:after="0"/>
        <w:rPr>
          <w:rFonts w:ascii="Times New Roman" w:hAnsi="Times New Roman" w:cs="Times New Roman"/>
        </w:rPr>
      </w:pPr>
    </w:p>
    <w:p w14:paraId="3368115C" w14:textId="3A6ECC84" w:rsidR="00FF2258" w:rsidRDefault="00FF2258" w:rsidP="00E02981">
      <w:pPr>
        <w:spacing w:after="0"/>
        <w:rPr>
          <w:rFonts w:ascii="Times New Roman" w:hAnsi="Times New Roman" w:cs="Times New Roman"/>
        </w:rPr>
      </w:pPr>
    </w:p>
    <w:p w14:paraId="47A8B27A" w14:textId="2DD3D9F3" w:rsidR="00FF2258" w:rsidRDefault="00FF2258" w:rsidP="00E02981">
      <w:pPr>
        <w:spacing w:after="0"/>
        <w:rPr>
          <w:rFonts w:ascii="Times New Roman" w:hAnsi="Times New Roman" w:cs="Times New Roman"/>
        </w:rPr>
      </w:pPr>
    </w:p>
    <w:p w14:paraId="335CFAC6" w14:textId="110D39F3" w:rsidR="00FF2258" w:rsidRDefault="00FF2258" w:rsidP="00E02981">
      <w:pPr>
        <w:spacing w:after="0"/>
        <w:rPr>
          <w:rFonts w:ascii="Times New Roman" w:hAnsi="Times New Roman" w:cs="Times New Roman"/>
        </w:rPr>
      </w:pPr>
    </w:p>
    <w:p w14:paraId="4374E5B6" w14:textId="769D4710" w:rsidR="00FF2258" w:rsidRDefault="00FF2258" w:rsidP="00E02981">
      <w:pPr>
        <w:spacing w:after="0"/>
        <w:rPr>
          <w:rFonts w:ascii="Times New Roman" w:hAnsi="Times New Roman" w:cs="Times New Roman"/>
        </w:rPr>
      </w:pPr>
    </w:p>
    <w:p w14:paraId="0ABC29C0" w14:textId="742EEE41" w:rsidR="00FF2258" w:rsidRDefault="00FF2258" w:rsidP="00E02981">
      <w:pPr>
        <w:spacing w:after="0"/>
        <w:rPr>
          <w:rFonts w:ascii="Times New Roman" w:hAnsi="Times New Roman" w:cs="Times New Roman"/>
        </w:rPr>
      </w:pPr>
    </w:p>
    <w:p w14:paraId="477722A8" w14:textId="4079685D" w:rsidR="006053A4" w:rsidRDefault="006053A4" w:rsidP="00E02981">
      <w:pPr>
        <w:spacing w:after="0"/>
        <w:rPr>
          <w:rFonts w:ascii="Times New Roman" w:hAnsi="Times New Roman" w:cs="Times New Roman"/>
        </w:rPr>
      </w:pPr>
    </w:p>
    <w:p w14:paraId="0CA58FC1" w14:textId="52A7B30E" w:rsidR="006053A4" w:rsidRDefault="006053A4" w:rsidP="00E02981">
      <w:pPr>
        <w:spacing w:after="0"/>
        <w:rPr>
          <w:rFonts w:ascii="Times New Roman" w:hAnsi="Times New Roman" w:cs="Times New Roman"/>
        </w:rPr>
      </w:pPr>
    </w:p>
    <w:p w14:paraId="068CFC2D" w14:textId="77777777" w:rsidR="009A2FE5" w:rsidRDefault="009A2FE5" w:rsidP="00E02981">
      <w:pPr>
        <w:spacing w:after="0"/>
        <w:rPr>
          <w:rFonts w:ascii="Times New Roman" w:hAnsi="Times New Roman" w:cs="Times New Roman"/>
        </w:rPr>
      </w:pPr>
    </w:p>
    <w:p w14:paraId="01D6AC3D" w14:textId="77777777" w:rsidR="006053A4" w:rsidRDefault="006053A4" w:rsidP="00E02981">
      <w:pPr>
        <w:spacing w:after="0"/>
        <w:rPr>
          <w:rFonts w:ascii="Times New Roman" w:hAnsi="Times New Roman" w:cs="Times New Roman"/>
        </w:rPr>
      </w:pPr>
    </w:p>
    <w:p w14:paraId="111A9D5D" w14:textId="77777777" w:rsidR="00FF2258" w:rsidRDefault="00FF2258" w:rsidP="00E02981">
      <w:pPr>
        <w:spacing w:after="0"/>
        <w:rPr>
          <w:rFonts w:ascii="Times New Roman" w:hAnsi="Times New Roman" w:cs="Times New Roman"/>
        </w:rPr>
      </w:pPr>
    </w:p>
    <w:p w14:paraId="141C29AE" w14:textId="77777777" w:rsidR="009A2FE5" w:rsidRDefault="009A2FE5">
      <w:pPr>
        <w:rPr>
          <w:rFonts w:asciiTheme="majorHAnsi" w:eastAsiaTheme="majorEastAsia" w:hAnsiTheme="majorHAnsi" w:cstheme="majorBidi"/>
          <w:b/>
          <w:bCs/>
          <w:sz w:val="26"/>
          <w:szCs w:val="26"/>
        </w:rPr>
      </w:pPr>
      <w:r>
        <w:br w:type="page"/>
      </w:r>
    </w:p>
    <w:p w14:paraId="1670EDAF" w14:textId="69B306E3" w:rsidR="004A6326" w:rsidRPr="003B5F5E" w:rsidRDefault="00E715A2" w:rsidP="00E02981">
      <w:pPr>
        <w:pStyle w:val="Nadpis2"/>
        <w:shd w:val="clear" w:color="auto" w:fill="D9D9D9" w:themeFill="background1" w:themeFillShade="D9"/>
        <w:spacing w:before="0"/>
        <w:rPr>
          <w:color w:val="auto"/>
        </w:rPr>
      </w:pPr>
      <w:r>
        <w:rPr>
          <w:color w:val="auto"/>
        </w:rPr>
        <w:lastRenderedPageBreak/>
        <w:t>3</w:t>
      </w:r>
      <w:r w:rsidR="008F7BD6" w:rsidRPr="003B5F5E">
        <w:rPr>
          <w:color w:val="auto"/>
        </w:rPr>
        <w:t xml:space="preserve"> </w:t>
      </w:r>
      <w:r w:rsidR="003A3BA0">
        <w:rPr>
          <w:color w:val="auto"/>
        </w:rPr>
        <w:t>CÍLOVÁ SKUPINA</w:t>
      </w:r>
    </w:p>
    <w:p w14:paraId="0FF357F8" w14:textId="369B58A1" w:rsidR="005257B4" w:rsidRDefault="005257B4" w:rsidP="00E02981">
      <w:pPr>
        <w:spacing w:after="0"/>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A3BA0" w14:paraId="09258DF2" w14:textId="77777777" w:rsidTr="003A3BA0">
        <w:tc>
          <w:tcPr>
            <w:tcW w:w="10768" w:type="dxa"/>
          </w:tcPr>
          <w:p w14:paraId="4D23C076" w14:textId="5C7CEE2B" w:rsidR="003A3BA0" w:rsidRDefault="003A3BA0" w:rsidP="003A3BA0">
            <w:pPr>
              <w:spacing w:line="276" w:lineRule="auto"/>
              <w:rPr>
                <w:rFonts w:ascii="Times New Roman" w:hAnsi="Times New Roman" w:cs="Times New Roman"/>
                <w:b/>
                <w:bCs/>
                <w:sz w:val="24"/>
                <w:szCs w:val="24"/>
              </w:rPr>
            </w:pPr>
            <w:r w:rsidRPr="003A3BA0">
              <w:rPr>
                <w:rFonts w:ascii="Times New Roman" w:hAnsi="Times New Roman" w:cs="Times New Roman"/>
                <w:b/>
                <w:bCs/>
                <w:sz w:val="24"/>
                <w:szCs w:val="24"/>
              </w:rPr>
              <w:t>Specifika cílové skupiny</w:t>
            </w:r>
            <w:r>
              <w:rPr>
                <w:rFonts w:ascii="Times New Roman" w:hAnsi="Times New Roman" w:cs="Times New Roman"/>
                <w:b/>
                <w:bCs/>
                <w:sz w:val="24"/>
                <w:szCs w:val="24"/>
              </w:rPr>
              <w:t>:</w:t>
            </w:r>
          </w:p>
          <w:p w14:paraId="3FC9DFF5" w14:textId="032AE2D2" w:rsidR="003A3BA0" w:rsidRDefault="006053A4" w:rsidP="003A3BA0">
            <w:pPr>
              <w:spacing w:line="276" w:lineRule="auto"/>
              <w:rPr>
                <w:rFonts w:ascii="Times New Roman" w:hAnsi="Times New Roman" w:cs="Times New Roman"/>
                <w:i/>
                <w:iCs/>
                <w:sz w:val="20"/>
                <w:szCs w:val="20"/>
              </w:rPr>
            </w:pPr>
            <w:r w:rsidRPr="006053A4">
              <w:rPr>
                <w:rFonts w:ascii="Times New Roman" w:hAnsi="Times New Roman" w:cs="Times New Roman"/>
                <w:i/>
                <w:iCs/>
                <w:sz w:val="20"/>
                <w:szCs w:val="20"/>
              </w:rPr>
              <w:t xml:space="preserve">Popište podrobně cílovou skupinu. Jednotlivé charakteristiky pište pod sebe do odrážek. </w:t>
            </w:r>
            <w:r>
              <w:rPr>
                <w:rFonts w:ascii="Times New Roman" w:hAnsi="Times New Roman" w:cs="Times New Roman"/>
                <w:i/>
                <w:iCs/>
                <w:sz w:val="20"/>
                <w:szCs w:val="20"/>
              </w:rPr>
              <w:t>(Nutno navazovat na znalosti z vývojové psychologie, speciální pedagogiky, etopedie. Popis charakteristik podle jednotlivých oblastí (</w:t>
            </w:r>
            <w:r w:rsidR="00E85C6D">
              <w:rPr>
                <w:rFonts w:ascii="Times New Roman" w:hAnsi="Times New Roman" w:cs="Times New Roman"/>
                <w:i/>
                <w:iCs/>
                <w:sz w:val="20"/>
                <w:szCs w:val="20"/>
              </w:rPr>
              <w:t xml:space="preserve">poznávací schopnosti – podle oblastí, úroveň emočního vývoje, sociálních dovedností a komunikačních schopností, morálního vývoje aj.). </w:t>
            </w:r>
          </w:p>
          <w:p w14:paraId="1F4C53DB" w14:textId="77777777" w:rsidR="009A2FE5" w:rsidRDefault="009A2FE5" w:rsidP="003A3BA0">
            <w:pPr>
              <w:spacing w:line="276" w:lineRule="auto"/>
              <w:rPr>
                <w:rFonts w:ascii="Times New Roman" w:hAnsi="Times New Roman" w:cs="Times New Roman"/>
                <w:i/>
                <w:iCs/>
                <w:sz w:val="20"/>
                <w:szCs w:val="20"/>
              </w:rPr>
            </w:pPr>
          </w:p>
          <w:p w14:paraId="64F3F141" w14:textId="2B53556C" w:rsidR="009A2FE5" w:rsidRDefault="009A2FE5" w:rsidP="003A3BA0">
            <w:pPr>
              <w:spacing w:line="276" w:lineRule="auto"/>
              <w:rPr>
                <w:rFonts w:ascii="Times New Roman" w:hAnsi="Times New Roman" w:cs="Times New Roman"/>
                <w:i/>
                <w:iCs/>
                <w:sz w:val="20"/>
                <w:szCs w:val="20"/>
              </w:rPr>
            </w:pPr>
          </w:p>
          <w:p w14:paraId="3700EC79" w14:textId="4ED798DF" w:rsidR="009A2FE5" w:rsidRPr="000D0B78" w:rsidRDefault="009A2FE5" w:rsidP="003A3BA0">
            <w:pPr>
              <w:spacing w:line="276" w:lineRule="auto"/>
              <w:rPr>
                <w:rFonts w:ascii="Times New Roman" w:hAnsi="Times New Roman" w:cs="Times New Roman"/>
                <w:sz w:val="24"/>
                <w:szCs w:val="24"/>
              </w:rPr>
            </w:pPr>
            <w:r w:rsidRPr="000D0B78">
              <w:rPr>
                <w:rFonts w:ascii="Times New Roman" w:hAnsi="Times New Roman" w:cs="Times New Roman"/>
                <w:b/>
                <w:bCs/>
                <w:sz w:val="24"/>
                <w:szCs w:val="24"/>
              </w:rPr>
              <w:t>Zdroje</w:t>
            </w:r>
            <w:r w:rsidRPr="000D0B78">
              <w:rPr>
                <w:rFonts w:ascii="Times New Roman" w:hAnsi="Times New Roman" w:cs="Times New Roman"/>
                <w:sz w:val="24"/>
                <w:szCs w:val="24"/>
              </w:rPr>
              <w:t>, ze kterých jste v této části čerpali (není možné uvést zápisy z přednášek apt.):</w:t>
            </w:r>
          </w:p>
          <w:p w14:paraId="560DEA05" w14:textId="77777777" w:rsidR="003A3BA0" w:rsidRDefault="003A3BA0" w:rsidP="003A3BA0">
            <w:pPr>
              <w:spacing w:line="276" w:lineRule="auto"/>
              <w:rPr>
                <w:rFonts w:ascii="Times New Roman" w:hAnsi="Times New Roman" w:cs="Times New Roman"/>
                <w:b/>
                <w:bCs/>
                <w:sz w:val="24"/>
                <w:szCs w:val="24"/>
              </w:rPr>
            </w:pPr>
          </w:p>
          <w:p w14:paraId="2956FC9B" w14:textId="6F9B499A" w:rsidR="003A3BA0" w:rsidRPr="003A3BA0" w:rsidRDefault="003A3BA0" w:rsidP="003A3BA0">
            <w:pPr>
              <w:spacing w:line="276" w:lineRule="auto"/>
              <w:rPr>
                <w:rFonts w:ascii="Times New Roman" w:hAnsi="Times New Roman" w:cs="Times New Roman"/>
                <w:b/>
                <w:bCs/>
                <w:sz w:val="24"/>
                <w:szCs w:val="24"/>
              </w:rPr>
            </w:pPr>
          </w:p>
        </w:tc>
      </w:tr>
      <w:tr w:rsidR="003A3BA0" w14:paraId="591ED547" w14:textId="77777777" w:rsidTr="003A3BA0">
        <w:trPr>
          <w:trHeight w:val="3491"/>
        </w:trPr>
        <w:tc>
          <w:tcPr>
            <w:tcW w:w="10768" w:type="dxa"/>
          </w:tcPr>
          <w:p w14:paraId="775B8054" w14:textId="77777777" w:rsidR="003A3BA0" w:rsidRPr="003A3BA0" w:rsidRDefault="003A3BA0" w:rsidP="003A3BA0">
            <w:pPr>
              <w:spacing w:line="276" w:lineRule="auto"/>
              <w:rPr>
                <w:rFonts w:ascii="Times New Roman" w:hAnsi="Times New Roman" w:cs="Times New Roman"/>
                <w:b/>
                <w:bCs/>
                <w:sz w:val="24"/>
                <w:szCs w:val="24"/>
              </w:rPr>
            </w:pPr>
            <w:r w:rsidRPr="003A3BA0">
              <w:rPr>
                <w:rFonts w:ascii="Times New Roman" w:hAnsi="Times New Roman" w:cs="Times New Roman"/>
                <w:b/>
                <w:bCs/>
                <w:sz w:val="24"/>
                <w:szCs w:val="24"/>
              </w:rPr>
              <w:t>Vlastní předchozí zkušenosti s cílovou skupinou</w:t>
            </w:r>
            <w:r>
              <w:rPr>
                <w:rFonts w:ascii="Times New Roman" w:hAnsi="Times New Roman" w:cs="Times New Roman"/>
                <w:b/>
                <w:bCs/>
                <w:sz w:val="24"/>
                <w:szCs w:val="24"/>
              </w:rPr>
              <w:t>:</w:t>
            </w:r>
          </w:p>
          <w:p w14:paraId="00C322E8" w14:textId="724DFF52" w:rsidR="003A3BA0" w:rsidRPr="003A3BA0" w:rsidRDefault="003A3BA0" w:rsidP="003A3BA0">
            <w:pPr>
              <w:spacing w:line="276" w:lineRule="auto"/>
              <w:jc w:val="both"/>
              <w:rPr>
                <w:rFonts w:ascii="Times New Roman" w:hAnsi="Times New Roman" w:cs="Times New Roman"/>
                <w:b/>
                <w:bCs/>
                <w:sz w:val="24"/>
                <w:szCs w:val="24"/>
              </w:rPr>
            </w:pPr>
            <w:r w:rsidRPr="003A3BA0">
              <w:rPr>
                <w:rFonts w:ascii="Times New Roman" w:hAnsi="Times New Roman" w:cs="Times New Roman"/>
                <w:i/>
                <w:iCs/>
                <w:sz w:val="20"/>
                <w:szCs w:val="20"/>
              </w:rPr>
              <w:t>(Popis předchozích zkušeností. Popis silných a slabých stránek ve vztahu k cílové skupině Co si myslíte, že je vaší silnou stránkou při práci s cílovou skupinou a naopak? Kde cítíte své limity, kam byste se rádi posunuli? (Nesmí být jen výpis vlastností. Spíše zamyšlení. Být konkrétní.) Plus – zhodnocení svých momentálních Kompetencí pro práci s touto cílovou skupinou na škále od 0 - 10, kdy 0 je žádné kompetence, 10 maximální kompetence. A také jak bude stav podle vás vypadat úspěšném absolvování studia (vaše představa).</w:t>
            </w:r>
            <w:r>
              <w:rPr>
                <w:rFonts w:ascii="Times New Roman" w:hAnsi="Times New Roman" w:cs="Times New Roman"/>
                <w:i/>
                <w:iCs/>
                <w:sz w:val="20"/>
                <w:szCs w:val="20"/>
              </w:rPr>
              <w:t xml:space="preserve"> </w:t>
            </w:r>
            <w:r w:rsidRPr="006053A4">
              <w:rPr>
                <w:rFonts w:ascii="Times New Roman" w:hAnsi="Times New Roman" w:cs="Times New Roman"/>
                <w:i/>
                <w:iCs/>
                <w:sz w:val="20"/>
                <w:szCs w:val="20"/>
              </w:rPr>
              <w:t>Charakteristika vybraného klienta (neuvádět jméno) – viz instrukce v manuálu. Existence problémového</w:t>
            </w:r>
            <w:r w:rsidRPr="003A3BA0">
              <w:rPr>
                <w:rFonts w:ascii="Times New Roman" w:hAnsi="Times New Roman" w:cs="Times New Roman"/>
                <w:i/>
                <w:iCs/>
                <w:sz w:val="20"/>
                <w:szCs w:val="20"/>
              </w:rPr>
              <w:t xml:space="preserve"> nebo rizikového chování u klientů obecně. (Popišt</w:t>
            </w:r>
            <w:r w:rsidR="00E85C6D">
              <w:rPr>
                <w:rFonts w:ascii="Times New Roman" w:hAnsi="Times New Roman" w:cs="Times New Roman"/>
                <w:i/>
                <w:iCs/>
                <w:sz w:val="20"/>
                <w:szCs w:val="20"/>
              </w:rPr>
              <w:t>e</w:t>
            </w:r>
            <w:r w:rsidRPr="003A3BA0">
              <w:rPr>
                <w:rFonts w:ascii="Times New Roman" w:hAnsi="Times New Roman" w:cs="Times New Roman"/>
                <w:i/>
                <w:iCs/>
                <w:sz w:val="20"/>
                <w:szCs w:val="20"/>
              </w:rPr>
              <w:t>, zda se u klientů vyskytovalo problémové nebo rizikové chování. Pokud ano, kdo a jak řešil. Případně, pokud jste se sami setkali s nějakým problém a jak se vám dařilo ho vyřešit. )</w:t>
            </w:r>
            <w:r w:rsidR="006053A4">
              <w:rPr>
                <w:rFonts w:ascii="Times New Roman" w:hAnsi="Times New Roman" w:cs="Times New Roman"/>
                <w:i/>
                <w:iCs/>
                <w:sz w:val="20"/>
                <w:szCs w:val="20"/>
              </w:rPr>
              <w:t xml:space="preserve"> Popište daného klienta </w:t>
            </w:r>
            <w:r w:rsidR="00E85C6D">
              <w:rPr>
                <w:rFonts w:ascii="Times New Roman" w:hAnsi="Times New Roman" w:cs="Times New Roman"/>
                <w:i/>
                <w:iCs/>
                <w:sz w:val="20"/>
                <w:szCs w:val="20"/>
              </w:rPr>
              <w:t xml:space="preserve">v porovnání s výše uvedenými charakteristikami v předchozím bodě. </w:t>
            </w:r>
            <w:r w:rsidR="008B286F">
              <w:rPr>
                <w:rFonts w:ascii="Times New Roman" w:hAnsi="Times New Roman" w:cs="Times New Roman"/>
                <w:i/>
                <w:iCs/>
                <w:sz w:val="20"/>
                <w:szCs w:val="20"/>
              </w:rPr>
              <w:t xml:space="preserve">Popište stručně situaci klienta. </w:t>
            </w:r>
          </w:p>
        </w:tc>
      </w:tr>
    </w:tbl>
    <w:p w14:paraId="00A3DE53" w14:textId="77777777" w:rsidR="003A3BA0" w:rsidRPr="003B5F5E" w:rsidRDefault="003A3BA0" w:rsidP="00E02981">
      <w:pPr>
        <w:spacing w:after="0"/>
        <w:rPr>
          <w:rFonts w:ascii="Times New Roman" w:hAnsi="Times New Roman" w:cs="Times New Roman"/>
        </w:rPr>
      </w:pPr>
    </w:p>
    <w:p w14:paraId="3EF4E6AD" w14:textId="630A1C6A" w:rsidR="00F528CA" w:rsidRDefault="00F528CA" w:rsidP="00E02981">
      <w:pPr>
        <w:spacing w:after="0"/>
        <w:rPr>
          <w:rFonts w:ascii="Times New Roman" w:hAnsi="Times New Roman" w:cs="Times New Roman"/>
          <w:sz w:val="24"/>
          <w:szCs w:val="24"/>
        </w:rPr>
      </w:pPr>
    </w:p>
    <w:p w14:paraId="15F0FC0E" w14:textId="59026DFD" w:rsidR="003A3BA0" w:rsidRDefault="003A3BA0" w:rsidP="00E02981">
      <w:pPr>
        <w:spacing w:after="0"/>
        <w:rPr>
          <w:rFonts w:ascii="Times New Roman" w:hAnsi="Times New Roman" w:cs="Times New Roman"/>
          <w:sz w:val="24"/>
          <w:szCs w:val="24"/>
        </w:rPr>
      </w:pPr>
    </w:p>
    <w:p w14:paraId="4D4278FF" w14:textId="0A28B2AB" w:rsidR="003A3BA0" w:rsidRDefault="003A3BA0" w:rsidP="00E02981">
      <w:pPr>
        <w:spacing w:after="0"/>
        <w:rPr>
          <w:rFonts w:ascii="Times New Roman" w:hAnsi="Times New Roman" w:cs="Times New Roman"/>
          <w:sz w:val="24"/>
          <w:szCs w:val="24"/>
        </w:rPr>
      </w:pPr>
    </w:p>
    <w:p w14:paraId="565B1067" w14:textId="7E9127CA" w:rsidR="003A3BA0" w:rsidRDefault="003A3BA0" w:rsidP="00E02981">
      <w:pPr>
        <w:spacing w:after="0"/>
        <w:rPr>
          <w:rFonts w:ascii="Times New Roman" w:hAnsi="Times New Roman" w:cs="Times New Roman"/>
          <w:sz w:val="24"/>
          <w:szCs w:val="24"/>
        </w:rPr>
      </w:pPr>
    </w:p>
    <w:p w14:paraId="21B07190" w14:textId="09015A7D" w:rsidR="003A3BA0" w:rsidRDefault="003A3BA0" w:rsidP="00E02981">
      <w:pPr>
        <w:spacing w:after="0"/>
        <w:rPr>
          <w:rFonts w:ascii="Times New Roman" w:hAnsi="Times New Roman" w:cs="Times New Roman"/>
          <w:sz w:val="24"/>
          <w:szCs w:val="24"/>
        </w:rPr>
      </w:pPr>
    </w:p>
    <w:p w14:paraId="13F9113B" w14:textId="5516B12A" w:rsidR="003A3BA0" w:rsidRDefault="003A3BA0" w:rsidP="00E02981">
      <w:pPr>
        <w:spacing w:after="0"/>
        <w:rPr>
          <w:rFonts w:ascii="Times New Roman" w:hAnsi="Times New Roman" w:cs="Times New Roman"/>
          <w:sz w:val="24"/>
          <w:szCs w:val="24"/>
        </w:rPr>
      </w:pPr>
    </w:p>
    <w:p w14:paraId="629782F4" w14:textId="6987BDA7" w:rsidR="003A3BA0" w:rsidRDefault="003A3BA0" w:rsidP="00E02981">
      <w:pPr>
        <w:spacing w:after="0"/>
        <w:rPr>
          <w:rFonts w:ascii="Times New Roman" w:hAnsi="Times New Roman" w:cs="Times New Roman"/>
          <w:sz w:val="24"/>
          <w:szCs w:val="24"/>
        </w:rPr>
      </w:pPr>
    </w:p>
    <w:p w14:paraId="07DDCE23" w14:textId="6339C019" w:rsidR="003A3BA0" w:rsidRDefault="003A3BA0" w:rsidP="00E02981">
      <w:pPr>
        <w:spacing w:after="0"/>
        <w:rPr>
          <w:rFonts w:ascii="Times New Roman" w:hAnsi="Times New Roman" w:cs="Times New Roman"/>
          <w:sz w:val="24"/>
          <w:szCs w:val="24"/>
        </w:rPr>
      </w:pPr>
    </w:p>
    <w:p w14:paraId="398B5F71" w14:textId="32D93C28" w:rsidR="003A3BA0" w:rsidRDefault="003A3BA0" w:rsidP="00E02981">
      <w:pPr>
        <w:spacing w:after="0"/>
        <w:rPr>
          <w:rFonts w:ascii="Times New Roman" w:hAnsi="Times New Roman" w:cs="Times New Roman"/>
          <w:sz w:val="24"/>
          <w:szCs w:val="24"/>
        </w:rPr>
      </w:pPr>
    </w:p>
    <w:p w14:paraId="52E596A8" w14:textId="4CD199DA" w:rsidR="003A3BA0" w:rsidRDefault="003A3BA0" w:rsidP="00E02981">
      <w:pPr>
        <w:spacing w:after="0"/>
        <w:rPr>
          <w:rFonts w:ascii="Times New Roman" w:hAnsi="Times New Roman" w:cs="Times New Roman"/>
          <w:sz w:val="24"/>
          <w:szCs w:val="24"/>
        </w:rPr>
      </w:pPr>
    </w:p>
    <w:p w14:paraId="20080C79" w14:textId="6FD35459" w:rsidR="003A3BA0" w:rsidRDefault="003A3BA0" w:rsidP="00E02981">
      <w:pPr>
        <w:spacing w:after="0"/>
        <w:rPr>
          <w:rFonts w:ascii="Times New Roman" w:hAnsi="Times New Roman" w:cs="Times New Roman"/>
          <w:sz w:val="24"/>
          <w:szCs w:val="24"/>
        </w:rPr>
      </w:pPr>
    </w:p>
    <w:p w14:paraId="1957C4BC" w14:textId="57231113" w:rsidR="003A3BA0" w:rsidRDefault="003A3BA0" w:rsidP="00E02981">
      <w:pPr>
        <w:spacing w:after="0"/>
        <w:rPr>
          <w:rFonts w:ascii="Times New Roman" w:hAnsi="Times New Roman" w:cs="Times New Roman"/>
          <w:sz w:val="24"/>
          <w:szCs w:val="24"/>
        </w:rPr>
      </w:pPr>
    </w:p>
    <w:p w14:paraId="7752E941" w14:textId="42CB5D45" w:rsidR="003A3BA0" w:rsidRDefault="003A3BA0" w:rsidP="00E02981">
      <w:pPr>
        <w:spacing w:after="0"/>
        <w:rPr>
          <w:rFonts w:ascii="Times New Roman" w:hAnsi="Times New Roman" w:cs="Times New Roman"/>
          <w:sz w:val="24"/>
          <w:szCs w:val="24"/>
        </w:rPr>
      </w:pPr>
    </w:p>
    <w:p w14:paraId="0EC6073F" w14:textId="5E10B3EE" w:rsidR="003A3BA0" w:rsidRDefault="003A3BA0" w:rsidP="00E02981">
      <w:pPr>
        <w:spacing w:after="0"/>
        <w:rPr>
          <w:rFonts w:ascii="Times New Roman" w:hAnsi="Times New Roman" w:cs="Times New Roman"/>
          <w:sz w:val="24"/>
          <w:szCs w:val="24"/>
        </w:rPr>
      </w:pPr>
    </w:p>
    <w:p w14:paraId="41D3AC91" w14:textId="70902139" w:rsidR="003A3BA0" w:rsidRDefault="003A3BA0" w:rsidP="00E02981">
      <w:pPr>
        <w:spacing w:after="0"/>
        <w:rPr>
          <w:rFonts w:ascii="Times New Roman" w:hAnsi="Times New Roman" w:cs="Times New Roman"/>
          <w:sz w:val="24"/>
          <w:szCs w:val="24"/>
        </w:rPr>
      </w:pPr>
    </w:p>
    <w:p w14:paraId="64576CC9" w14:textId="08F53636" w:rsidR="003A3BA0" w:rsidRDefault="003A3BA0" w:rsidP="00E02981">
      <w:pPr>
        <w:spacing w:after="0"/>
        <w:rPr>
          <w:rFonts w:ascii="Times New Roman" w:hAnsi="Times New Roman" w:cs="Times New Roman"/>
          <w:sz w:val="24"/>
          <w:szCs w:val="24"/>
        </w:rPr>
      </w:pPr>
    </w:p>
    <w:p w14:paraId="422D6B44" w14:textId="6378EBA3" w:rsidR="003A3BA0" w:rsidRDefault="003A3BA0" w:rsidP="00E02981">
      <w:pPr>
        <w:spacing w:after="0"/>
        <w:rPr>
          <w:rFonts w:ascii="Times New Roman" w:hAnsi="Times New Roman" w:cs="Times New Roman"/>
          <w:sz w:val="24"/>
          <w:szCs w:val="24"/>
        </w:rPr>
      </w:pPr>
    </w:p>
    <w:p w14:paraId="30F4C78C" w14:textId="39981EF3" w:rsidR="003A3BA0" w:rsidRDefault="003A3BA0" w:rsidP="00E02981">
      <w:pPr>
        <w:spacing w:after="0"/>
        <w:rPr>
          <w:rFonts w:ascii="Times New Roman" w:hAnsi="Times New Roman" w:cs="Times New Roman"/>
          <w:sz w:val="24"/>
          <w:szCs w:val="24"/>
        </w:rPr>
      </w:pPr>
    </w:p>
    <w:p w14:paraId="1BE828FF" w14:textId="34797483" w:rsidR="003A3BA0" w:rsidRDefault="003A3BA0" w:rsidP="00E02981">
      <w:pPr>
        <w:spacing w:after="0"/>
        <w:rPr>
          <w:rFonts w:ascii="Times New Roman" w:hAnsi="Times New Roman" w:cs="Times New Roman"/>
          <w:sz w:val="24"/>
          <w:szCs w:val="24"/>
        </w:rPr>
      </w:pPr>
    </w:p>
    <w:p w14:paraId="32779012" w14:textId="2FDECB25" w:rsidR="003A3BA0" w:rsidRDefault="003A3BA0" w:rsidP="00E02981">
      <w:pPr>
        <w:spacing w:after="0"/>
        <w:rPr>
          <w:rFonts w:ascii="Times New Roman" w:hAnsi="Times New Roman" w:cs="Times New Roman"/>
          <w:sz w:val="24"/>
          <w:szCs w:val="24"/>
        </w:rPr>
      </w:pPr>
    </w:p>
    <w:p w14:paraId="08408D03" w14:textId="77777777" w:rsidR="009A2FE5" w:rsidRDefault="009A2FE5">
      <w:pPr>
        <w:rPr>
          <w:rFonts w:asciiTheme="majorHAnsi" w:eastAsiaTheme="majorEastAsia" w:hAnsiTheme="majorHAnsi" w:cstheme="majorBidi"/>
          <w:b/>
          <w:bCs/>
          <w:sz w:val="26"/>
          <w:szCs w:val="26"/>
        </w:rPr>
      </w:pPr>
      <w:r>
        <w:br w:type="page"/>
      </w:r>
    </w:p>
    <w:p w14:paraId="2FD2439F" w14:textId="5416C2EB" w:rsidR="00590D9B" w:rsidRPr="003B5F5E" w:rsidRDefault="00E715A2" w:rsidP="00E02981">
      <w:pPr>
        <w:pStyle w:val="Nadpis2"/>
        <w:shd w:val="clear" w:color="auto" w:fill="D9D9D9" w:themeFill="background1" w:themeFillShade="D9"/>
        <w:spacing w:before="0"/>
        <w:rPr>
          <w:color w:val="auto"/>
        </w:rPr>
      </w:pPr>
      <w:r>
        <w:rPr>
          <w:color w:val="auto"/>
        </w:rPr>
        <w:lastRenderedPageBreak/>
        <w:t>4</w:t>
      </w:r>
      <w:r w:rsidR="00590D9B" w:rsidRPr="003B5F5E">
        <w:rPr>
          <w:color w:val="auto"/>
        </w:rPr>
        <w:t xml:space="preserve"> </w:t>
      </w:r>
      <w:r w:rsidR="003A3BA0">
        <w:rPr>
          <w:color w:val="auto"/>
        </w:rPr>
        <w:t>PROSTŘEDÍ</w:t>
      </w:r>
      <w:r w:rsidR="00A74A89" w:rsidRPr="003B5F5E">
        <w:rPr>
          <w:color w:val="auto"/>
        </w:rPr>
        <w:t xml:space="preserve"> </w:t>
      </w:r>
    </w:p>
    <w:p w14:paraId="648B44C3" w14:textId="77777777" w:rsidR="003A3BA0" w:rsidRDefault="003A3BA0" w:rsidP="00E02981">
      <w:pPr>
        <w:spacing w:after="0"/>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3A3BA0" w14:paraId="3B3CF926" w14:textId="77777777" w:rsidTr="003A3BA0">
        <w:tc>
          <w:tcPr>
            <w:tcW w:w="8640" w:type="dxa"/>
          </w:tcPr>
          <w:p w14:paraId="6AC8FA73" w14:textId="77777777" w:rsidR="003A3BA0" w:rsidRPr="003A3BA0" w:rsidRDefault="003A3BA0" w:rsidP="00531070">
            <w:pPr>
              <w:rPr>
                <w:b/>
                <w:bCs/>
              </w:rPr>
            </w:pPr>
            <w:r w:rsidRPr="003A3BA0">
              <w:rPr>
                <w:rFonts w:ascii="Times New Roman" w:hAnsi="Times New Roman" w:cs="Times New Roman"/>
                <w:b/>
                <w:bCs/>
                <w:sz w:val="24"/>
                <w:szCs w:val="24"/>
              </w:rPr>
              <w:t>Popis prostředí</w:t>
            </w:r>
          </w:p>
        </w:tc>
      </w:tr>
      <w:tr w:rsidR="003A3BA0" w14:paraId="00E7B838" w14:textId="77777777" w:rsidTr="003A3BA0">
        <w:tc>
          <w:tcPr>
            <w:tcW w:w="8640" w:type="dxa"/>
          </w:tcPr>
          <w:p w14:paraId="75F71F2A" w14:textId="64470099" w:rsidR="003A3BA0" w:rsidRDefault="003A3BA0" w:rsidP="00531070">
            <w:pPr>
              <w:rPr>
                <w:rFonts w:ascii="Times New Roman" w:hAnsi="Times New Roman" w:cs="Times New Roman"/>
                <w:i/>
                <w:iCs/>
                <w:sz w:val="20"/>
                <w:szCs w:val="20"/>
              </w:rPr>
            </w:pPr>
            <w:r w:rsidRPr="003A3BA0">
              <w:rPr>
                <w:rFonts w:ascii="Times New Roman" w:hAnsi="Times New Roman" w:cs="Times New Roman"/>
                <w:i/>
                <w:iCs/>
                <w:sz w:val="20"/>
                <w:szCs w:val="20"/>
              </w:rPr>
              <w:t>Popište prostředí, kde praxi realizuje (materiální i sociální)</w:t>
            </w:r>
            <w:r w:rsidRPr="003A3BA0">
              <w:rPr>
                <w:rFonts w:ascii="Times New Roman" w:hAnsi="Times New Roman" w:cs="Times New Roman"/>
                <w:i/>
                <w:iCs/>
                <w:sz w:val="20"/>
                <w:szCs w:val="20"/>
              </w:rPr>
              <w:br/>
              <w:t>- jak na vás subjektivně působí</w:t>
            </w:r>
            <w:r w:rsidRPr="003A3BA0">
              <w:rPr>
                <w:rFonts w:ascii="Times New Roman" w:hAnsi="Times New Roman" w:cs="Times New Roman"/>
                <w:i/>
                <w:iCs/>
                <w:sz w:val="20"/>
                <w:szCs w:val="20"/>
              </w:rPr>
              <w:br/>
              <w:t>- co vnímáte jako pozitivní (materiální i sociální část prostředí)</w:t>
            </w:r>
            <w:r w:rsidRPr="003A3BA0">
              <w:rPr>
                <w:rFonts w:ascii="Times New Roman" w:hAnsi="Times New Roman" w:cs="Times New Roman"/>
                <w:i/>
                <w:iCs/>
                <w:sz w:val="20"/>
                <w:szCs w:val="20"/>
              </w:rPr>
              <w:br/>
              <w:t xml:space="preserve">- kde se zařízení nachází </w:t>
            </w:r>
            <w:r w:rsidR="00E85C6D">
              <w:rPr>
                <w:rFonts w:ascii="Times New Roman" w:hAnsi="Times New Roman" w:cs="Times New Roman"/>
                <w:i/>
                <w:iCs/>
                <w:sz w:val="20"/>
                <w:szCs w:val="20"/>
              </w:rPr>
              <w:t>–</w:t>
            </w:r>
            <w:r w:rsidRPr="003A3BA0">
              <w:rPr>
                <w:rFonts w:ascii="Times New Roman" w:hAnsi="Times New Roman" w:cs="Times New Roman"/>
                <w:i/>
                <w:iCs/>
                <w:sz w:val="20"/>
                <w:szCs w:val="20"/>
              </w:rPr>
              <w:t xml:space="preserve"> jak</w:t>
            </w:r>
            <w:r w:rsidR="00E85C6D">
              <w:rPr>
                <w:rFonts w:ascii="Times New Roman" w:hAnsi="Times New Roman" w:cs="Times New Roman"/>
                <w:i/>
                <w:iCs/>
                <w:sz w:val="20"/>
                <w:szCs w:val="20"/>
              </w:rPr>
              <w:t xml:space="preserve"> </w:t>
            </w:r>
            <w:r w:rsidRPr="003A3BA0">
              <w:rPr>
                <w:rFonts w:ascii="Times New Roman" w:hAnsi="Times New Roman" w:cs="Times New Roman"/>
                <w:i/>
                <w:iCs/>
                <w:sz w:val="20"/>
                <w:szCs w:val="20"/>
              </w:rPr>
              <w:t>na klienty působí</w:t>
            </w:r>
            <w:r w:rsidRPr="003A3BA0">
              <w:rPr>
                <w:rFonts w:ascii="Times New Roman" w:hAnsi="Times New Roman" w:cs="Times New Roman"/>
                <w:i/>
                <w:iCs/>
                <w:sz w:val="20"/>
                <w:szCs w:val="20"/>
              </w:rPr>
              <w:br/>
              <w:t>- materiální vybavení,</w:t>
            </w:r>
            <w:r w:rsidRPr="003A3BA0">
              <w:rPr>
                <w:rFonts w:ascii="Times New Roman" w:hAnsi="Times New Roman" w:cs="Times New Roman"/>
                <w:i/>
                <w:iCs/>
                <w:sz w:val="20"/>
                <w:szCs w:val="20"/>
              </w:rPr>
              <w:br/>
              <w:t>- prostory pro sportovní, akční aktivity</w:t>
            </w:r>
            <w:r w:rsidRPr="003A3BA0">
              <w:rPr>
                <w:rFonts w:ascii="Times New Roman" w:hAnsi="Times New Roman" w:cs="Times New Roman"/>
                <w:i/>
                <w:iCs/>
                <w:sz w:val="20"/>
                <w:szCs w:val="20"/>
              </w:rPr>
              <w:br/>
              <w:t>- co byste zlepšili, kdyby to šlo...</w:t>
            </w:r>
            <w:r w:rsidRPr="003A3BA0">
              <w:rPr>
                <w:rFonts w:ascii="Times New Roman" w:hAnsi="Times New Roman" w:cs="Times New Roman"/>
                <w:i/>
                <w:iCs/>
                <w:sz w:val="20"/>
                <w:szCs w:val="20"/>
              </w:rPr>
              <w:br/>
              <w:t>- aj.</w:t>
            </w:r>
          </w:p>
          <w:p w14:paraId="7EFC6452" w14:textId="77777777" w:rsidR="003A3BA0" w:rsidRDefault="003A3BA0" w:rsidP="00531070">
            <w:pPr>
              <w:rPr>
                <w:rFonts w:ascii="Times New Roman" w:hAnsi="Times New Roman" w:cs="Times New Roman"/>
                <w:i/>
                <w:iCs/>
                <w:sz w:val="20"/>
                <w:szCs w:val="20"/>
              </w:rPr>
            </w:pPr>
          </w:p>
          <w:p w14:paraId="57AA684D" w14:textId="77777777" w:rsidR="003A3BA0" w:rsidRDefault="003A3BA0" w:rsidP="00531070">
            <w:pPr>
              <w:rPr>
                <w:rFonts w:ascii="Times New Roman" w:hAnsi="Times New Roman" w:cs="Times New Roman"/>
                <w:i/>
                <w:iCs/>
                <w:sz w:val="20"/>
                <w:szCs w:val="20"/>
              </w:rPr>
            </w:pPr>
          </w:p>
          <w:p w14:paraId="2D2F0BE2" w14:textId="23FF1652" w:rsidR="003A3BA0" w:rsidRPr="003A3BA0" w:rsidRDefault="003A3BA0" w:rsidP="00531070">
            <w:pPr>
              <w:rPr>
                <w:rFonts w:ascii="Times New Roman" w:hAnsi="Times New Roman" w:cs="Times New Roman"/>
                <w:i/>
                <w:iCs/>
                <w:sz w:val="20"/>
                <w:szCs w:val="20"/>
              </w:rPr>
            </w:pPr>
          </w:p>
        </w:tc>
      </w:tr>
      <w:tr w:rsidR="003A3BA0" w14:paraId="234F253E" w14:textId="77777777" w:rsidTr="003A3BA0">
        <w:tc>
          <w:tcPr>
            <w:tcW w:w="8640" w:type="dxa"/>
          </w:tcPr>
          <w:p w14:paraId="5492EB06" w14:textId="35A565CA" w:rsidR="003A3BA0" w:rsidRDefault="003A3BA0" w:rsidP="00531070">
            <w:r w:rsidRPr="003A3BA0">
              <w:rPr>
                <w:rFonts w:ascii="Times New Roman" w:hAnsi="Times New Roman" w:cs="Times New Roman"/>
                <w:b/>
                <w:bCs/>
                <w:sz w:val="24"/>
                <w:szCs w:val="24"/>
              </w:rPr>
              <w:t>Psychosociální podmínky na</w:t>
            </w:r>
            <w:r w:rsidR="00E85C6D">
              <w:rPr>
                <w:rFonts w:ascii="Times New Roman" w:hAnsi="Times New Roman" w:cs="Times New Roman"/>
                <w:b/>
                <w:bCs/>
                <w:sz w:val="24"/>
                <w:szCs w:val="24"/>
              </w:rPr>
              <w:t xml:space="preserve"> daném</w:t>
            </w:r>
            <w:r w:rsidRPr="003A3BA0">
              <w:rPr>
                <w:rFonts w:ascii="Times New Roman" w:hAnsi="Times New Roman" w:cs="Times New Roman"/>
                <w:b/>
                <w:bCs/>
                <w:sz w:val="24"/>
                <w:szCs w:val="24"/>
              </w:rPr>
              <w:t xml:space="preserve"> pracovišti</w:t>
            </w:r>
          </w:p>
        </w:tc>
      </w:tr>
    </w:tbl>
    <w:p w14:paraId="7CFC0870" w14:textId="4DD9DBCF" w:rsidR="0031186C" w:rsidRDefault="0031186C" w:rsidP="00E02981">
      <w:pPr>
        <w:pStyle w:val="Nadpis3"/>
        <w:spacing w:before="0"/>
        <w:rPr>
          <w:rFonts w:ascii="Times New Roman" w:hAnsi="Times New Roman" w:cs="Times New Roman"/>
          <w:color w:val="auto"/>
          <w:sz w:val="24"/>
          <w:szCs w:val="24"/>
        </w:rPr>
      </w:pPr>
    </w:p>
    <w:p w14:paraId="39D26E6A" w14:textId="564B00F0" w:rsidR="003A3BA0" w:rsidRDefault="009A2FE5" w:rsidP="003A3BA0">
      <w:pPr>
        <w:rPr>
          <w:i/>
          <w:iCs/>
          <w:sz w:val="20"/>
          <w:szCs w:val="20"/>
        </w:rPr>
      </w:pPr>
      <w:r w:rsidRPr="009A2FE5">
        <w:rPr>
          <w:i/>
          <w:iCs/>
          <w:sz w:val="20"/>
          <w:szCs w:val="20"/>
        </w:rPr>
        <w:t xml:space="preserve">Popište klima (členěné na kategorie) a atmosféru školy a školní družiny. </w:t>
      </w:r>
    </w:p>
    <w:p w14:paraId="166FD5D3" w14:textId="5B6AC2F0" w:rsidR="009A2FE5" w:rsidRDefault="009A2FE5" w:rsidP="003A3BA0">
      <w:pPr>
        <w:rPr>
          <w:i/>
          <w:iCs/>
          <w:sz w:val="20"/>
          <w:szCs w:val="20"/>
        </w:rPr>
      </w:pPr>
    </w:p>
    <w:p w14:paraId="29C54F60" w14:textId="1182D5B8" w:rsidR="009A2FE5" w:rsidRDefault="009A2FE5" w:rsidP="003A3BA0">
      <w:pPr>
        <w:rPr>
          <w:i/>
          <w:iCs/>
          <w:sz w:val="20"/>
          <w:szCs w:val="20"/>
        </w:rPr>
      </w:pPr>
    </w:p>
    <w:p w14:paraId="634D9E07" w14:textId="77777777" w:rsidR="009A2FE5" w:rsidRPr="009A2FE5" w:rsidRDefault="009A2FE5" w:rsidP="003A3BA0">
      <w:pPr>
        <w:rPr>
          <w:i/>
          <w:iCs/>
          <w:sz w:val="20"/>
          <w:szCs w:val="20"/>
        </w:rPr>
      </w:pPr>
    </w:p>
    <w:p w14:paraId="5775873D" w14:textId="77777777" w:rsidR="009A2FE5" w:rsidRPr="000D0B78" w:rsidRDefault="009A2FE5" w:rsidP="009A2FE5">
      <w:pPr>
        <w:rPr>
          <w:rFonts w:ascii="Times New Roman" w:hAnsi="Times New Roman" w:cs="Times New Roman"/>
          <w:sz w:val="24"/>
          <w:szCs w:val="24"/>
        </w:rPr>
      </w:pPr>
      <w:r w:rsidRPr="000D0B78">
        <w:rPr>
          <w:rFonts w:ascii="Times New Roman" w:hAnsi="Times New Roman" w:cs="Times New Roman"/>
          <w:b/>
          <w:bCs/>
          <w:sz w:val="24"/>
          <w:szCs w:val="24"/>
        </w:rPr>
        <w:t>Zdroje</w:t>
      </w:r>
      <w:r w:rsidRPr="000D0B78">
        <w:rPr>
          <w:rFonts w:ascii="Times New Roman" w:hAnsi="Times New Roman" w:cs="Times New Roman"/>
          <w:sz w:val="24"/>
          <w:szCs w:val="24"/>
        </w:rPr>
        <w:t>, ze kterých jste v této části čerpali (není možné uvést zápisy z přednášek apt.):</w:t>
      </w:r>
    </w:p>
    <w:p w14:paraId="20B3CDE4" w14:textId="2CEE629F" w:rsidR="009A2FE5" w:rsidRDefault="009A2FE5" w:rsidP="003A3BA0"/>
    <w:p w14:paraId="504A297B" w14:textId="77777777" w:rsidR="009A2FE5" w:rsidRDefault="009A2FE5" w:rsidP="003A3BA0"/>
    <w:p w14:paraId="0A20662F" w14:textId="17FCC2D0" w:rsidR="003A3BA0" w:rsidRDefault="003A3BA0" w:rsidP="003A3BA0"/>
    <w:p w14:paraId="56CA5FB5" w14:textId="2CC67ACC" w:rsidR="003A3BA0" w:rsidRDefault="003A3BA0" w:rsidP="003A3BA0"/>
    <w:p w14:paraId="5561A7FE" w14:textId="7BF8844D" w:rsidR="003A3BA0" w:rsidRDefault="003A3BA0" w:rsidP="003A3BA0"/>
    <w:p w14:paraId="07F86D65" w14:textId="60897310" w:rsidR="003A3BA0" w:rsidRDefault="003A3BA0" w:rsidP="003A3BA0"/>
    <w:p w14:paraId="14100F92" w14:textId="473216F3" w:rsidR="003A3BA0" w:rsidRDefault="003A3BA0" w:rsidP="003A3BA0"/>
    <w:p w14:paraId="67A749FB" w14:textId="17CE1CFE" w:rsidR="003A3BA0" w:rsidRDefault="003A3BA0" w:rsidP="003A3BA0"/>
    <w:p w14:paraId="593B0AF2" w14:textId="491FDB7A" w:rsidR="003A3BA0" w:rsidRDefault="003A3BA0" w:rsidP="003A3BA0"/>
    <w:p w14:paraId="6633B0EF" w14:textId="6817A3F4" w:rsidR="003A3BA0" w:rsidRDefault="003A3BA0" w:rsidP="003A3BA0"/>
    <w:p w14:paraId="6DF9AD64" w14:textId="1E7DC8CC" w:rsidR="003A3BA0" w:rsidRDefault="003A3BA0" w:rsidP="003A3BA0"/>
    <w:p w14:paraId="5A8CEA23" w14:textId="6AFF2B1C" w:rsidR="003A3BA0" w:rsidRDefault="003A3BA0" w:rsidP="003A3BA0"/>
    <w:p w14:paraId="5A25CEAD" w14:textId="7776A646" w:rsidR="003A3BA0" w:rsidRDefault="003A3BA0" w:rsidP="003A3BA0"/>
    <w:p w14:paraId="1DD5CD0F" w14:textId="2E287538" w:rsidR="003A3BA0" w:rsidRDefault="003A3BA0" w:rsidP="003A3BA0"/>
    <w:p w14:paraId="28672BD1" w14:textId="77777777" w:rsidR="009A2FE5" w:rsidRDefault="009A2FE5">
      <w:pPr>
        <w:rPr>
          <w:rFonts w:asciiTheme="majorHAnsi" w:eastAsiaTheme="majorEastAsia" w:hAnsiTheme="majorHAnsi" w:cstheme="majorBidi"/>
          <w:b/>
          <w:bCs/>
          <w:sz w:val="26"/>
          <w:szCs w:val="26"/>
        </w:rPr>
      </w:pPr>
      <w:r>
        <w:br w:type="page"/>
      </w:r>
    </w:p>
    <w:p w14:paraId="31E79362" w14:textId="33B45680" w:rsidR="004A6326" w:rsidRPr="003B5F5E" w:rsidRDefault="00E715A2" w:rsidP="00E02981">
      <w:pPr>
        <w:pStyle w:val="Nadpis2"/>
        <w:shd w:val="clear" w:color="auto" w:fill="D9D9D9" w:themeFill="background1" w:themeFillShade="D9"/>
        <w:spacing w:before="0"/>
        <w:rPr>
          <w:color w:val="auto"/>
        </w:rPr>
      </w:pPr>
      <w:r>
        <w:rPr>
          <w:color w:val="auto"/>
        </w:rPr>
        <w:lastRenderedPageBreak/>
        <w:t>5</w:t>
      </w:r>
      <w:r w:rsidR="008F7BD6" w:rsidRPr="003B5F5E">
        <w:rPr>
          <w:color w:val="auto"/>
        </w:rPr>
        <w:t xml:space="preserve"> </w:t>
      </w:r>
      <w:r>
        <w:rPr>
          <w:color w:val="auto"/>
        </w:rPr>
        <w:t>OBSAHOVÁ NÁPLŇ JEDNOTLIVÝCH DNŮ</w:t>
      </w:r>
    </w:p>
    <w:p w14:paraId="283C0410" w14:textId="472D60C3" w:rsidR="00132F5D" w:rsidRDefault="00132F5D" w:rsidP="00E02981">
      <w:pPr>
        <w:spacing w:after="0"/>
        <w:rPr>
          <w:rFonts w:ascii="Times New Roman" w:hAnsi="Times New Roman" w:cs="Times New Roman"/>
          <w:sz w:val="24"/>
          <w:szCs w:val="24"/>
        </w:rPr>
      </w:pPr>
    </w:p>
    <w:p w14:paraId="70289D29" w14:textId="7BC8F9A0" w:rsidR="00FF2258" w:rsidRDefault="00FF2258" w:rsidP="00FF2258">
      <w:pPr>
        <w:spacing w:after="0"/>
        <w:jc w:val="both"/>
        <w:rPr>
          <w:i/>
          <w:iCs/>
        </w:rPr>
      </w:pPr>
      <w:r>
        <w:rPr>
          <w:i/>
          <w:iCs/>
        </w:rPr>
        <w:t>P</w:t>
      </w:r>
      <w:r w:rsidR="00E715A2" w:rsidRPr="00E715A2">
        <w:rPr>
          <w:i/>
          <w:iCs/>
        </w:rPr>
        <w:t xml:space="preserve">opište obsahovou náplň dne </w:t>
      </w:r>
      <w:r w:rsidR="00E715A2">
        <w:rPr>
          <w:i/>
          <w:iCs/>
        </w:rPr>
        <w:t>po</w:t>
      </w:r>
      <w:r w:rsidR="00E715A2" w:rsidRPr="00E715A2">
        <w:rPr>
          <w:i/>
          <w:iCs/>
        </w:rPr>
        <w:t>dle zaměření praxe. Doplňte řádky podle potřeby.</w:t>
      </w:r>
      <w:r w:rsidR="00E715A2">
        <w:rPr>
          <w:i/>
          <w:iCs/>
        </w:rPr>
        <w:t xml:space="preserve"> Počet hodin musí odpovídat realizované činnosti.</w:t>
      </w:r>
      <w:r w:rsidR="009A2FE5">
        <w:rPr>
          <w:i/>
          <w:iCs/>
        </w:rPr>
        <w:t xml:space="preserve"> Musí být patrné zařazení min. 12 vlastních výstupů. Každý musí realizovat vlastní výstupy. </w:t>
      </w:r>
    </w:p>
    <w:p w14:paraId="32E6063C" w14:textId="73CE6F2D" w:rsidR="00E715A2" w:rsidRDefault="00E715A2" w:rsidP="00FF2258">
      <w:pPr>
        <w:spacing w:after="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271"/>
        <w:gridCol w:w="1559"/>
        <w:gridCol w:w="7938"/>
      </w:tblGrid>
      <w:tr w:rsidR="00E715A2" w14:paraId="1D76B80F" w14:textId="77777777" w:rsidTr="00E715A2">
        <w:tc>
          <w:tcPr>
            <w:tcW w:w="1271" w:type="dxa"/>
          </w:tcPr>
          <w:p w14:paraId="5BFB75E4" w14:textId="77777777" w:rsidR="00E715A2" w:rsidRPr="00E715A2" w:rsidRDefault="00E715A2" w:rsidP="00531070">
            <w:pPr>
              <w:rPr>
                <w:rFonts w:ascii="Times New Roman" w:hAnsi="Times New Roman" w:cs="Times New Roman"/>
              </w:rPr>
            </w:pPr>
            <w:r w:rsidRPr="00E715A2">
              <w:rPr>
                <w:rFonts w:ascii="Times New Roman" w:hAnsi="Times New Roman" w:cs="Times New Roman"/>
              </w:rPr>
              <w:t>datum</w:t>
            </w:r>
          </w:p>
        </w:tc>
        <w:tc>
          <w:tcPr>
            <w:tcW w:w="1559" w:type="dxa"/>
          </w:tcPr>
          <w:p w14:paraId="58E6A330" w14:textId="77777777" w:rsidR="00E715A2" w:rsidRPr="00E715A2" w:rsidRDefault="00E715A2" w:rsidP="00531070">
            <w:pPr>
              <w:rPr>
                <w:rFonts w:ascii="Times New Roman" w:hAnsi="Times New Roman" w:cs="Times New Roman"/>
              </w:rPr>
            </w:pPr>
            <w:r w:rsidRPr="00E715A2">
              <w:rPr>
                <w:rFonts w:ascii="Times New Roman" w:hAnsi="Times New Roman" w:cs="Times New Roman"/>
              </w:rPr>
              <w:t>počet hodin</w:t>
            </w:r>
          </w:p>
        </w:tc>
        <w:tc>
          <w:tcPr>
            <w:tcW w:w="7938" w:type="dxa"/>
          </w:tcPr>
          <w:p w14:paraId="230F4FD7" w14:textId="2B6BCFD3" w:rsidR="00E715A2" w:rsidRPr="00E715A2" w:rsidRDefault="00E715A2" w:rsidP="00531070">
            <w:pPr>
              <w:rPr>
                <w:rFonts w:ascii="Times New Roman" w:hAnsi="Times New Roman" w:cs="Times New Roman"/>
              </w:rPr>
            </w:pPr>
            <w:r w:rsidRPr="00E715A2">
              <w:rPr>
                <w:rFonts w:ascii="Times New Roman" w:hAnsi="Times New Roman" w:cs="Times New Roman"/>
              </w:rPr>
              <w:t xml:space="preserve">obsahová náplň </w:t>
            </w:r>
            <w:r w:rsidR="00E85C6D">
              <w:rPr>
                <w:rFonts w:ascii="Times New Roman" w:hAnsi="Times New Roman" w:cs="Times New Roman"/>
              </w:rPr>
              <w:t>(podrobná)</w:t>
            </w:r>
          </w:p>
        </w:tc>
      </w:tr>
      <w:tr w:rsidR="00E715A2" w14:paraId="4ABAA2AC" w14:textId="77777777" w:rsidTr="00E715A2">
        <w:trPr>
          <w:trHeight w:val="567"/>
        </w:trPr>
        <w:tc>
          <w:tcPr>
            <w:tcW w:w="1271" w:type="dxa"/>
          </w:tcPr>
          <w:p w14:paraId="6E7FDFD4" w14:textId="3E8DAC01" w:rsidR="00E715A2" w:rsidRDefault="00E715A2" w:rsidP="00531070"/>
        </w:tc>
        <w:tc>
          <w:tcPr>
            <w:tcW w:w="1559" w:type="dxa"/>
          </w:tcPr>
          <w:p w14:paraId="3ABAB3B0" w14:textId="5C0C6E0A" w:rsidR="00E715A2" w:rsidRDefault="00E715A2" w:rsidP="00531070"/>
        </w:tc>
        <w:tc>
          <w:tcPr>
            <w:tcW w:w="7938" w:type="dxa"/>
          </w:tcPr>
          <w:p w14:paraId="278C4187" w14:textId="3BA51542" w:rsidR="00E715A2" w:rsidRPr="00E715A2" w:rsidRDefault="00E715A2" w:rsidP="00531070">
            <w:pPr>
              <w:rPr>
                <w:i/>
                <w:iCs/>
              </w:rPr>
            </w:pPr>
          </w:p>
        </w:tc>
      </w:tr>
      <w:tr w:rsidR="00E715A2" w14:paraId="581777F4" w14:textId="77777777" w:rsidTr="00E715A2">
        <w:trPr>
          <w:trHeight w:val="567"/>
        </w:trPr>
        <w:tc>
          <w:tcPr>
            <w:tcW w:w="1271" w:type="dxa"/>
          </w:tcPr>
          <w:p w14:paraId="4CF2E361" w14:textId="77777777" w:rsidR="00E715A2" w:rsidRDefault="00E715A2" w:rsidP="00531070"/>
        </w:tc>
        <w:tc>
          <w:tcPr>
            <w:tcW w:w="1559" w:type="dxa"/>
          </w:tcPr>
          <w:p w14:paraId="1D09DBE1" w14:textId="77777777" w:rsidR="00E715A2" w:rsidRDefault="00E715A2" w:rsidP="00531070"/>
        </w:tc>
        <w:tc>
          <w:tcPr>
            <w:tcW w:w="7938" w:type="dxa"/>
          </w:tcPr>
          <w:p w14:paraId="1E44FFD6" w14:textId="77777777" w:rsidR="00E715A2" w:rsidRDefault="00E715A2" w:rsidP="00531070"/>
        </w:tc>
      </w:tr>
      <w:tr w:rsidR="00E715A2" w14:paraId="1258849B" w14:textId="77777777" w:rsidTr="00E715A2">
        <w:trPr>
          <w:trHeight w:val="567"/>
        </w:trPr>
        <w:tc>
          <w:tcPr>
            <w:tcW w:w="1271" w:type="dxa"/>
          </w:tcPr>
          <w:p w14:paraId="1FF4DFEC" w14:textId="77777777" w:rsidR="00E715A2" w:rsidRDefault="00E715A2" w:rsidP="00531070"/>
        </w:tc>
        <w:tc>
          <w:tcPr>
            <w:tcW w:w="1559" w:type="dxa"/>
          </w:tcPr>
          <w:p w14:paraId="103F18C9" w14:textId="77777777" w:rsidR="00E715A2" w:rsidRDefault="00E715A2" w:rsidP="00531070"/>
        </w:tc>
        <w:tc>
          <w:tcPr>
            <w:tcW w:w="7938" w:type="dxa"/>
          </w:tcPr>
          <w:p w14:paraId="5FA68566" w14:textId="77777777" w:rsidR="00E715A2" w:rsidRDefault="00E715A2" w:rsidP="00531070"/>
        </w:tc>
      </w:tr>
      <w:tr w:rsidR="00E715A2" w14:paraId="73E0DBD9" w14:textId="77777777" w:rsidTr="00E715A2">
        <w:trPr>
          <w:trHeight w:val="567"/>
        </w:trPr>
        <w:tc>
          <w:tcPr>
            <w:tcW w:w="1271" w:type="dxa"/>
          </w:tcPr>
          <w:p w14:paraId="494F97E8" w14:textId="77777777" w:rsidR="00E715A2" w:rsidRDefault="00E715A2" w:rsidP="00531070"/>
        </w:tc>
        <w:tc>
          <w:tcPr>
            <w:tcW w:w="1559" w:type="dxa"/>
          </w:tcPr>
          <w:p w14:paraId="0D837334" w14:textId="77777777" w:rsidR="00E715A2" w:rsidRDefault="00E715A2" w:rsidP="00531070"/>
        </w:tc>
        <w:tc>
          <w:tcPr>
            <w:tcW w:w="7938" w:type="dxa"/>
          </w:tcPr>
          <w:p w14:paraId="06E75627" w14:textId="77777777" w:rsidR="00E715A2" w:rsidRDefault="00E715A2" w:rsidP="00531070"/>
        </w:tc>
      </w:tr>
      <w:tr w:rsidR="00E715A2" w14:paraId="01620A2A" w14:textId="77777777" w:rsidTr="00E715A2">
        <w:trPr>
          <w:trHeight w:val="567"/>
        </w:trPr>
        <w:tc>
          <w:tcPr>
            <w:tcW w:w="1271" w:type="dxa"/>
          </w:tcPr>
          <w:p w14:paraId="640D29F6" w14:textId="77777777" w:rsidR="00E715A2" w:rsidRDefault="00E715A2" w:rsidP="00531070"/>
        </w:tc>
        <w:tc>
          <w:tcPr>
            <w:tcW w:w="1559" w:type="dxa"/>
          </w:tcPr>
          <w:p w14:paraId="680FA139" w14:textId="77777777" w:rsidR="00E715A2" w:rsidRDefault="00E715A2" w:rsidP="00531070"/>
        </w:tc>
        <w:tc>
          <w:tcPr>
            <w:tcW w:w="7938" w:type="dxa"/>
          </w:tcPr>
          <w:p w14:paraId="3AA90643" w14:textId="77777777" w:rsidR="00E715A2" w:rsidRDefault="00E715A2" w:rsidP="00531070"/>
        </w:tc>
      </w:tr>
      <w:tr w:rsidR="00E715A2" w14:paraId="05A9CFD4" w14:textId="77777777" w:rsidTr="00E715A2">
        <w:trPr>
          <w:trHeight w:val="567"/>
        </w:trPr>
        <w:tc>
          <w:tcPr>
            <w:tcW w:w="1271" w:type="dxa"/>
          </w:tcPr>
          <w:p w14:paraId="5E67AAF0" w14:textId="77777777" w:rsidR="00E715A2" w:rsidRDefault="00E715A2" w:rsidP="00531070"/>
        </w:tc>
        <w:tc>
          <w:tcPr>
            <w:tcW w:w="1559" w:type="dxa"/>
          </w:tcPr>
          <w:p w14:paraId="4A15B44B" w14:textId="77777777" w:rsidR="00E715A2" w:rsidRDefault="00E715A2" w:rsidP="00531070"/>
        </w:tc>
        <w:tc>
          <w:tcPr>
            <w:tcW w:w="7938" w:type="dxa"/>
          </w:tcPr>
          <w:p w14:paraId="3DB28BCB" w14:textId="77777777" w:rsidR="00E715A2" w:rsidRDefault="00E715A2" w:rsidP="00531070"/>
        </w:tc>
      </w:tr>
      <w:tr w:rsidR="00E715A2" w14:paraId="5E045882" w14:textId="77777777" w:rsidTr="00E715A2">
        <w:trPr>
          <w:trHeight w:val="567"/>
        </w:trPr>
        <w:tc>
          <w:tcPr>
            <w:tcW w:w="1271" w:type="dxa"/>
          </w:tcPr>
          <w:p w14:paraId="5E96ACC3" w14:textId="77777777" w:rsidR="00E715A2" w:rsidRDefault="00E715A2" w:rsidP="00531070"/>
        </w:tc>
        <w:tc>
          <w:tcPr>
            <w:tcW w:w="1559" w:type="dxa"/>
          </w:tcPr>
          <w:p w14:paraId="556EB03F" w14:textId="77777777" w:rsidR="00E715A2" w:rsidRDefault="00E715A2" w:rsidP="00531070"/>
        </w:tc>
        <w:tc>
          <w:tcPr>
            <w:tcW w:w="7938" w:type="dxa"/>
          </w:tcPr>
          <w:p w14:paraId="126C40F3" w14:textId="77777777" w:rsidR="00E715A2" w:rsidRDefault="00E715A2" w:rsidP="00531070"/>
        </w:tc>
      </w:tr>
      <w:tr w:rsidR="00E715A2" w14:paraId="04429C97" w14:textId="77777777" w:rsidTr="00E715A2">
        <w:trPr>
          <w:trHeight w:val="567"/>
        </w:trPr>
        <w:tc>
          <w:tcPr>
            <w:tcW w:w="1271" w:type="dxa"/>
          </w:tcPr>
          <w:p w14:paraId="67C44FD6" w14:textId="77777777" w:rsidR="00E715A2" w:rsidRDefault="00E715A2" w:rsidP="00531070"/>
        </w:tc>
        <w:tc>
          <w:tcPr>
            <w:tcW w:w="1559" w:type="dxa"/>
          </w:tcPr>
          <w:p w14:paraId="7137B20F" w14:textId="77777777" w:rsidR="00E715A2" w:rsidRDefault="00E715A2" w:rsidP="00531070"/>
        </w:tc>
        <w:tc>
          <w:tcPr>
            <w:tcW w:w="7938" w:type="dxa"/>
          </w:tcPr>
          <w:p w14:paraId="00B6EA2E" w14:textId="77777777" w:rsidR="00E715A2" w:rsidRDefault="00E715A2" w:rsidP="00531070"/>
        </w:tc>
      </w:tr>
      <w:tr w:rsidR="00E715A2" w14:paraId="312CB14E" w14:textId="77777777" w:rsidTr="00E715A2">
        <w:trPr>
          <w:trHeight w:val="567"/>
        </w:trPr>
        <w:tc>
          <w:tcPr>
            <w:tcW w:w="1271" w:type="dxa"/>
          </w:tcPr>
          <w:p w14:paraId="0A7DF0FA" w14:textId="77777777" w:rsidR="00E715A2" w:rsidRDefault="00E715A2" w:rsidP="00531070"/>
        </w:tc>
        <w:tc>
          <w:tcPr>
            <w:tcW w:w="1559" w:type="dxa"/>
          </w:tcPr>
          <w:p w14:paraId="1C925490" w14:textId="77777777" w:rsidR="00E715A2" w:rsidRDefault="00E715A2" w:rsidP="00531070"/>
        </w:tc>
        <w:tc>
          <w:tcPr>
            <w:tcW w:w="7938" w:type="dxa"/>
          </w:tcPr>
          <w:p w14:paraId="34C2D330" w14:textId="77777777" w:rsidR="00E715A2" w:rsidRDefault="00E715A2" w:rsidP="00531070"/>
        </w:tc>
      </w:tr>
      <w:tr w:rsidR="00E715A2" w14:paraId="6055CE19" w14:textId="77777777" w:rsidTr="00E715A2">
        <w:trPr>
          <w:trHeight w:val="567"/>
        </w:trPr>
        <w:tc>
          <w:tcPr>
            <w:tcW w:w="1271" w:type="dxa"/>
          </w:tcPr>
          <w:p w14:paraId="7FC17BDD" w14:textId="77777777" w:rsidR="00E715A2" w:rsidRDefault="00E715A2" w:rsidP="00531070"/>
        </w:tc>
        <w:tc>
          <w:tcPr>
            <w:tcW w:w="1559" w:type="dxa"/>
          </w:tcPr>
          <w:p w14:paraId="3CB9BEF4" w14:textId="77777777" w:rsidR="00E715A2" w:rsidRDefault="00E715A2" w:rsidP="00531070"/>
        </w:tc>
        <w:tc>
          <w:tcPr>
            <w:tcW w:w="7938" w:type="dxa"/>
          </w:tcPr>
          <w:p w14:paraId="3CDF5F3F" w14:textId="77777777" w:rsidR="00E715A2" w:rsidRDefault="00E715A2" w:rsidP="00531070"/>
        </w:tc>
      </w:tr>
      <w:tr w:rsidR="00E715A2" w14:paraId="718B4E64" w14:textId="77777777" w:rsidTr="00E715A2">
        <w:trPr>
          <w:trHeight w:val="567"/>
        </w:trPr>
        <w:tc>
          <w:tcPr>
            <w:tcW w:w="1271" w:type="dxa"/>
          </w:tcPr>
          <w:p w14:paraId="56D08998" w14:textId="77777777" w:rsidR="00E715A2" w:rsidRDefault="00E715A2" w:rsidP="00531070"/>
        </w:tc>
        <w:tc>
          <w:tcPr>
            <w:tcW w:w="1559" w:type="dxa"/>
          </w:tcPr>
          <w:p w14:paraId="193B775E" w14:textId="77777777" w:rsidR="00E715A2" w:rsidRDefault="00E715A2" w:rsidP="00531070"/>
        </w:tc>
        <w:tc>
          <w:tcPr>
            <w:tcW w:w="7938" w:type="dxa"/>
          </w:tcPr>
          <w:p w14:paraId="195F2140" w14:textId="77777777" w:rsidR="00E715A2" w:rsidRDefault="00E715A2" w:rsidP="00531070"/>
        </w:tc>
      </w:tr>
      <w:tr w:rsidR="00E715A2" w14:paraId="5D56FD47" w14:textId="77777777" w:rsidTr="00E715A2">
        <w:trPr>
          <w:trHeight w:val="567"/>
        </w:trPr>
        <w:tc>
          <w:tcPr>
            <w:tcW w:w="1271" w:type="dxa"/>
          </w:tcPr>
          <w:p w14:paraId="084B50BC" w14:textId="77777777" w:rsidR="00E715A2" w:rsidRDefault="00E715A2" w:rsidP="00531070"/>
        </w:tc>
        <w:tc>
          <w:tcPr>
            <w:tcW w:w="1559" w:type="dxa"/>
          </w:tcPr>
          <w:p w14:paraId="4C650042" w14:textId="77777777" w:rsidR="00E715A2" w:rsidRDefault="00E715A2" w:rsidP="00531070"/>
        </w:tc>
        <w:tc>
          <w:tcPr>
            <w:tcW w:w="7938" w:type="dxa"/>
          </w:tcPr>
          <w:p w14:paraId="59C7B426" w14:textId="77777777" w:rsidR="00E715A2" w:rsidRDefault="00E715A2" w:rsidP="00531070"/>
        </w:tc>
      </w:tr>
      <w:tr w:rsidR="00E715A2" w14:paraId="4435546F" w14:textId="77777777" w:rsidTr="00E715A2">
        <w:trPr>
          <w:trHeight w:val="567"/>
        </w:trPr>
        <w:tc>
          <w:tcPr>
            <w:tcW w:w="1271" w:type="dxa"/>
          </w:tcPr>
          <w:p w14:paraId="6D3F8713" w14:textId="77777777" w:rsidR="00E715A2" w:rsidRDefault="00E715A2" w:rsidP="00531070"/>
        </w:tc>
        <w:tc>
          <w:tcPr>
            <w:tcW w:w="1559" w:type="dxa"/>
          </w:tcPr>
          <w:p w14:paraId="392DCE87" w14:textId="77777777" w:rsidR="00E715A2" w:rsidRDefault="00E715A2" w:rsidP="00531070"/>
        </w:tc>
        <w:tc>
          <w:tcPr>
            <w:tcW w:w="7938" w:type="dxa"/>
          </w:tcPr>
          <w:p w14:paraId="2D58D6CD" w14:textId="77777777" w:rsidR="00E715A2" w:rsidRDefault="00E715A2" w:rsidP="00531070"/>
        </w:tc>
      </w:tr>
      <w:tr w:rsidR="00E715A2" w14:paraId="700954D4" w14:textId="77777777" w:rsidTr="00E715A2">
        <w:trPr>
          <w:trHeight w:val="567"/>
        </w:trPr>
        <w:tc>
          <w:tcPr>
            <w:tcW w:w="1271" w:type="dxa"/>
          </w:tcPr>
          <w:p w14:paraId="61B95561" w14:textId="77777777" w:rsidR="00E715A2" w:rsidRDefault="00E715A2" w:rsidP="00531070"/>
        </w:tc>
        <w:tc>
          <w:tcPr>
            <w:tcW w:w="1559" w:type="dxa"/>
          </w:tcPr>
          <w:p w14:paraId="1E0D4EDF" w14:textId="77777777" w:rsidR="00E715A2" w:rsidRDefault="00E715A2" w:rsidP="00531070"/>
        </w:tc>
        <w:tc>
          <w:tcPr>
            <w:tcW w:w="7938" w:type="dxa"/>
          </w:tcPr>
          <w:p w14:paraId="7F977250" w14:textId="77777777" w:rsidR="00E715A2" w:rsidRDefault="00E715A2" w:rsidP="00531070"/>
        </w:tc>
      </w:tr>
      <w:tr w:rsidR="00E715A2" w14:paraId="5E11BE88" w14:textId="77777777" w:rsidTr="00E715A2">
        <w:trPr>
          <w:trHeight w:val="567"/>
        </w:trPr>
        <w:tc>
          <w:tcPr>
            <w:tcW w:w="1271" w:type="dxa"/>
          </w:tcPr>
          <w:p w14:paraId="31084D44" w14:textId="77777777" w:rsidR="00E715A2" w:rsidRDefault="00E715A2" w:rsidP="00531070"/>
        </w:tc>
        <w:tc>
          <w:tcPr>
            <w:tcW w:w="1559" w:type="dxa"/>
          </w:tcPr>
          <w:p w14:paraId="2688F41C" w14:textId="77777777" w:rsidR="00E715A2" w:rsidRDefault="00E715A2" w:rsidP="00531070"/>
        </w:tc>
        <w:tc>
          <w:tcPr>
            <w:tcW w:w="7938" w:type="dxa"/>
          </w:tcPr>
          <w:p w14:paraId="6F0997CE" w14:textId="77777777" w:rsidR="00E715A2" w:rsidRDefault="00E715A2" w:rsidP="00531070"/>
        </w:tc>
      </w:tr>
      <w:tr w:rsidR="00E715A2" w14:paraId="55E60134" w14:textId="77777777" w:rsidTr="00E715A2">
        <w:trPr>
          <w:trHeight w:val="567"/>
        </w:trPr>
        <w:tc>
          <w:tcPr>
            <w:tcW w:w="1271" w:type="dxa"/>
          </w:tcPr>
          <w:p w14:paraId="69C75B9E" w14:textId="77777777" w:rsidR="00E715A2" w:rsidRDefault="00E715A2" w:rsidP="00531070"/>
        </w:tc>
        <w:tc>
          <w:tcPr>
            <w:tcW w:w="1559" w:type="dxa"/>
          </w:tcPr>
          <w:p w14:paraId="2012B20A" w14:textId="77777777" w:rsidR="00E715A2" w:rsidRDefault="00E715A2" w:rsidP="00531070"/>
        </w:tc>
        <w:tc>
          <w:tcPr>
            <w:tcW w:w="7938" w:type="dxa"/>
          </w:tcPr>
          <w:p w14:paraId="0844E3DB" w14:textId="77777777" w:rsidR="00E715A2" w:rsidRDefault="00E715A2" w:rsidP="00531070"/>
        </w:tc>
      </w:tr>
      <w:tr w:rsidR="00E715A2" w14:paraId="707E7D3F" w14:textId="77777777" w:rsidTr="00E715A2">
        <w:trPr>
          <w:trHeight w:val="567"/>
        </w:trPr>
        <w:tc>
          <w:tcPr>
            <w:tcW w:w="1271" w:type="dxa"/>
          </w:tcPr>
          <w:p w14:paraId="73C90E04" w14:textId="77777777" w:rsidR="00E715A2" w:rsidRDefault="00E715A2" w:rsidP="00531070"/>
        </w:tc>
        <w:tc>
          <w:tcPr>
            <w:tcW w:w="1559" w:type="dxa"/>
          </w:tcPr>
          <w:p w14:paraId="032B9F66" w14:textId="77777777" w:rsidR="00E715A2" w:rsidRDefault="00E715A2" w:rsidP="00531070"/>
        </w:tc>
        <w:tc>
          <w:tcPr>
            <w:tcW w:w="7938" w:type="dxa"/>
          </w:tcPr>
          <w:p w14:paraId="3B8ECDEB" w14:textId="77777777" w:rsidR="00E715A2" w:rsidRDefault="00E715A2" w:rsidP="00531070"/>
        </w:tc>
      </w:tr>
      <w:tr w:rsidR="00E715A2" w14:paraId="4242C18F" w14:textId="77777777" w:rsidTr="00E715A2">
        <w:trPr>
          <w:trHeight w:val="567"/>
        </w:trPr>
        <w:tc>
          <w:tcPr>
            <w:tcW w:w="1271" w:type="dxa"/>
          </w:tcPr>
          <w:p w14:paraId="4CD18232" w14:textId="77777777" w:rsidR="00E715A2" w:rsidRDefault="00E715A2" w:rsidP="00531070"/>
        </w:tc>
        <w:tc>
          <w:tcPr>
            <w:tcW w:w="1559" w:type="dxa"/>
          </w:tcPr>
          <w:p w14:paraId="1C7CA077" w14:textId="77777777" w:rsidR="00E715A2" w:rsidRDefault="00E715A2" w:rsidP="00531070"/>
        </w:tc>
        <w:tc>
          <w:tcPr>
            <w:tcW w:w="7938" w:type="dxa"/>
          </w:tcPr>
          <w:p w14:paraId="7424C913" w14:textId="77777777" w:rsidR="00E715A2" w:rsidRDefault="00E715A2" w:rsidP="00531070"/>
        </w:tc>
      </w:tr>
      <w:tr w:rsidR="00E715A2" w14:paraId="22609890" w14:textId="77777777" w:rsidTr="00E715A2">
        <w:trPr>
          <w:trHeight w:val="567"/>
        </w:trPr>
        <w:tc>
          <w:tcPr>
            <w:tcW w:w="1271" w:type="dxa"/>
          </w:tcPr>
          <w:p w14:paraId="160854E8" w14:textId="77777777" w:rsidR="00E715A2" w:rsidRDefault="00E715A2" w:rsidP="00531070"/>
        </w:tc>
        <w:tc>
          <w:tcPr>
            <w:tcW w:w="1559" w:type="dxa"/>
          </w:tcPr>
          <w:p w14:paraId="58AE0678" w14:textId="77777777" w:rsidR="00E715A2" w:rsidRDefault="00E715A2" w:rsidP="00531070"/>
        </w:tc>
        <w:tc>
          <w:tcPr>
            <w:tcW w:w="7938" w:type="dxa"/>
          </w:tcPr>
          <w:p w14:paraId="273B20A8" w14:textId="77777777" w:rsidR="00E715A2" w:rsidRDefault="00E715A2" w:rsidP="00531070"/>
        </w:tc>
      </w:tr>
      <w:tr w:rsidR="00E715A2" w14:paraId="55C55405" w14:textId="77777777" w:rsidTr="00E715A2">
        <w:trPr>
          <w:trHeight w:val="567"/>
        </w:trPr>
        <w:tc>
          <w:tcPr>
            <w:tcW w:w="1271" w:type="dxa"/>
          </w:tcPr>
          <w:p w14:paraId="6EC98362" w14:textId="77777777" w:rsidR="00E715A2" w:rsidRDefault="00E715A2" w:rsidP="00531070"/>
        </w:tc>
        <w:tc>
          <w:tcPr>
            <w:tcW w:w="1559" w:type="dxa"/>
          </w:tcPr>
          <w:p w14:paraId="43C233D9" w14:textId="77777777" w:rsidR="00E715A2" w:rsidRDefault="00E715A2" w:rsidP="00531070"/>
        </w:tc>
        <w:tc>
          <w:tcPr>
            <w:tcW w:w="7938" w:type="dxa"/>
          </w:tcPr>
          <w:p w14:paraId="6D889DB4" w14:textId="77777777" w:rsidR="00E715A2" w:rsidRDefault="00E715A2" w:rsidP="00531070"/>
          <w:p w14:paraId="0C4BDF61" w14:textId="72C79413" w:rsidR="009A2FE5" w:rsidRDefault="009A2FE5" w:rsidP="00531070"/>
        </w:tc>
      </w:tr>
    </w:tbl>
    <w:p w14:paraId="248CE052" w14:textId="740766F0" w:rsidR="00590D9B" w:rsidRPr="003B5F5E" w:rsidRDefault="009A2FE5" w:rsidP="00E02981">
      <w:pPr>
        <w:pStyle w:val="Nadpis2"/>
        <w:shd w:val="clear" w:color="auto" w:fill="D9D9D9" w:themeFill="background1" w:themeFillShade="D9"/>
        <w:spacing w:before="0"/>
        <w:rPr>
          <w:color w:val="auto"/>
        </w:rPr>
      </w:pPr>
      <w:r>
        <w:rPr>
          <w:color w:val="auto"/>
        </w:rPr>
        <w:lastRenderedPageBreak/>
        <w:t>6</w:t>
      </w:r>
      <w:r w:rsidR="00590D9B" w:rsidRPr="003B5F5E">
        <w:rPr>
          <w:color w:val="auto"/>
        </w:rPr>
        <w:t xml:space="preserve"> </w:t>
      </w:r>
      <w:r w:rsidR="006B1A2E">
        <w:rPr>
          <w:color w:val="auto"/>
        </w:rPr>
        <w:t xml:space="preserve">PŘÍPRAVA AKTIVITY </w:t>
      </w:r>
      <w:r w:rsidR="00CB49C3">
        <w:rPr>
          <w:color w:val="auto"/>
        </w:rPr>
        <w:t>s primárně-preventivním významem</w:t>
      </w:r>
    </w:p>
    <w:p w14:paraId="030BEA91" w14:textId="7B325E8A" w:rsidR="000D7533" w:rsidRPr="003B5F5E" w:rsidRDefault="000D7533" w:rsidP="00E02981">
      <w:pPr>
        <w:spacing w:after="0"/>
        <w:rPr>
          <w:rFonts w:ascii="Times New Roman" w:hAnsi="Times New Roman" w:cs="Times New Roman"/>
          <w:b/>
          <w:sz w:val="24"/>
          <w:szCs w:val="24"/>
        </w:rPr>
      </w:pPr>
    </w:p>
    <w:p w14:paraId="5661D83C" w14:textId="32592224" w:rsidR="000D7533" w:rsidRDefault="00FF2258" w:rsidP="00E02981">
      <w:pPr>
        <w:spacing w:after="0"/>
        <w:rPr>
          <w:rFonts w:ascii="Times New Roman" w:hAnsi="Times New Roman" w:cs="Times New Roman"/>
          <w:bCs/>
          <w:i/>
          <w:iCs/>
        </w:rPr>
      </w:pPr>
      <w:r>
        <w:rPr>
          <w:rFonts w:ascii="Times New Roman" w:hAnsi="Times New Roman" w:cs="Times New Roman"/>
          <w:bCs/>
          <w:i/>
          <w:iCs/>
        </w:rPr>
        <w:t xml:space="preserve">Zpracujte přípravu </w:t>
      </w:r>
      <w:r w:rsidRPr="00FF2258">
        <w:rPr>
          <w:rFonts w:ascii="Times New Roman" w:hAnsi="Times New Roman" w:cs="Times New Roman"/>
          <w:bCs/>
          <w:i/>
          <w:iCs/>
        </w:rPr>
        <w:t>aktivit</w:t>
      </w:r>
      <w:r>
        <w:rPr>
          <w:rFonts w:ascii="Times New Roman" w:hAnsi="Times New Roman" w:cs="Times New Roman"/>
          <w:bCs/>
          <w:i/>
          <w:iCs/>
        </w:rPr>
        <w:t>y</w:t>
      </w:r>
      <w:r w:rsidR="009A2FE5">
        <w:rPr>
          <w:rFonts w:ascii="Times New Roman" w:hAnsi="Times New Roman" w:cs="Times New Roman"/>
          <w:bCs/>
          <w:i/>
          <w:iCs/>
        </w:rPr>
        <w:t>. Nutno dodržovat veškeré didaktické zásady. Respektovat propojenost jednotlivých částí.</w:t>
      </w:r>
    </w:p>
    <w:p w14:paraId="5F0018F2" w14:textId="21C9F5E6" w:rsidR="00FF2258" w:rsidRDefault="00FF2258" w:rsidP="00E02981">
      <w:pPr>
        <w:spacing w:after="0"/>
        <w:rPr>
          <w:rFonts w:ascii="Times New Roman" w:hAnsi="Times New Roman" w:cs="Times New Roman"/>
          <w:bCs/>
          <w:i/>
          <w:iCs/>
        </w:rPr>
      </w:pPr>
    </w:p>
    <w:p w14:paraId="040FD8DA" w14:textId="34005502" w:rsidR="00FF2258" w:rsidRPr="000D0B78" w:rsidRDefault="0076776F" w:rsidP="00FF2258">
      <w:pPr>
        <w:spacing w:after="0"/>
        <w:rPr>
          <w:rFonts w:ascii="Times New Roman" w:hAnsi="Times New Roman" w:cs="Times New Roman"/>
          <w:sz w:val="24"/>
          <w:szCs w:val="24"/>
        </w:rPr>
      </w:pPr>
      <w:r w:rsidRPr="000D0B78">
        <w:rPr>
          <w:rFonts w:ascii="Times New Roman" w:hAnsi="Times New Roman" w:cs="Times New Roman"/>
          <w:b/>
          <w:sz w:val="24"/>
          <w:szCs w:val="24"/>
        </w:rPr>
        <w:t>Datum realizace:</w:t>
      </w:r>
    </w:p>
    <w:p w14:paraId="0DBB2DD5" w14:textId="64823ADC" w:rsidR="00FF2258" w:rsidRPr="000D0B78" w:rsidRDefault="00FF2258" w:rsidP="00FF2258">
      <w:pPr>
        <w:spacing w:after="0"/>
        <w:rPr>
          <w:rFonts w:ascii="Times New Roman" w:hAnsi="Times New Roman" w:cs="Times New Roman"/>
          <w:b/>
          <w:bCs/>
          <w:sz w:val="24"/>
          <w:szCs w:val="24"/>
        </w:rPr>
      </w:pPr>
    </w:p>
    <w:p w14:paraId="7318E87B" w14:textId="74E43959" w:rsidR="00FF2258" w:rsidRPr="000D0B78" w:rsidRDefault="00FF2258" w:rsidP="00FF2258">
      <w:pPr>
        <w:spacing w:after="0"/>
        <w:rPr>
          <w:rFonts w:ascii="Times New Roman" w:hAnsi="Times New Roman" w:cs="Times New Roman"/>
          <w:b/>
          <w:bCs/>
          <w:sz w:val="24"/>
          <w:szCs w:val="24"/>
        </w:rPr>
      </w:pPr>
      <w:r w:rsidRPr="000D0B78">
        <w:rPr>
          <w:rFonts w:ascii="Times New Roman" w:hAnsi="Times New Roman" w:cs="Times New Roman"/>
          <w:b/>
          <w:bCs/>
          <w:sz w:val="24"/>
          <w:szCs w:val="24"/>
        </w:rPr>
        <w:t>Cílová skupina:</w:t>
      </w:r>
    </w:p>
    <w:p w14:paraId="72790BFB" w14:textId="28CD97BE" w:rsidR="00FF2258" w:rsidRPr="000D0B78" w:rsidRDefault="00FF2258" w:rsidP="00FF2258">
      <w:pPr>
        <w:spacing w:after="0"/>
        <w:rPr>
          <w:rFonts w:ascii="Times New Roman" w:hAnsi="Times New Roman" w:cs="Times New Roman"/>
          <w:b/>
          <w:bCs/>
          <w:sz w:val="24"/>
          <w:szCs w:val="24"/>
        </w:rPr>
      </w:pPr>
    </w:p>
    <w:p w14:paraId="72431BBA" w14:textId="1FE50CD5" w:rsidR="00FF2258" w:rsidRPr="000D0B78" w:rsidRDefault="00FF2258" w:rsidP="00FF2258">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Zaměření aktivity: </w:t>
      </w:r>
    </w:p>
    <w:p w14:paraId="312A117C" w14:textId="3D6E61C4" w:rsidR="00FF2258" w:rsidRPr="000D0B78" w:rsidRDefault="00FF2258" w:rsidP="00FF2258">
      <w:pPr>
        <w:spacing w:after="0"/>
        <w:rPr>
          <w:rFonts w:ascii="Times New Roman" w:hAnsi="Times New Roman" w:cs="Times New Roman"/>
          <w:b/>
          <w:bCs/>
          <w:sz w:val="24"/>
          <w:szCs w:val="24"/>
        </w:rPr>
      </w:pPr>
    </w:p>
    <w:p w14:paraId="4EA968A1" w14:textId="7D7B5558" w:rsidR="00CB49C3" w:rsidRPr="000D0B78" w:rsidRDefault="00CB49C3" w:rsidP="00FF2258">
      <w:pPr>
        <w:spacing w:after="0"/>
        <w:rPr>
          <w:rFonts w:ascii="Times New Roman" w:hAnsi="Times New Roman" w:cs="Times New Roman"/>
          <w:b/>
          <w:bCs/>
          <w:sz w:val="24"/>
          <w:szCs w:val="24"/>
        </w:rPr>
      </w:pPr>
      <w:r w:rsidRPr="000D0B78">
        <w:rPr>
          <w:rFonts w:ascii="Times New Roman" w:hAnsi="Times New Roman" w:cs="Times New Roman"/>
          <w:b/>
          <w:bCs/>
          <w:sz w:val="24"/>
          <w:szCs w:val="24"/>
        </w:rPr>
        <w:t>Primárně preventivní charakter aktivity (v čem ho spatřujete, jak bude dosažen):</w:t>
      </w:r>
    </w:p>
    <w:p w14:paraId="7F860A46" w14:textId="77777777" w:rsidR="00CB49C3" w:rsidRPr="000D0B78" w:rsidRDefault="00CB49C3" w:rsidP="00FF2258">
      <w:pPr>
        <w:spacing w:after="0"/>
        <w:rPr>
          <w:rFonts w:ascii="Times New Roman" w:hAnsi="Times New Roman" w:cs="Times New Roman"/>
          <w:b/>
          <w:bCs/>
          <w:sz w:val="24"/>
          <w:szCs w:val="24"/>
        </w:rPr>
      </w:pPr>
    </w:p>
    <w:p w14:paraId="75741CCD" w14:textId="0BC9F98F" w:rsidR="00FF2258" w:rsidRPr="000D0B78" w:rsidRDefault="00FF2258" w:rsidP="00FF2258">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Předpokládaná délka aktivity: </w:t>
      </w:r>
    </w:p>
    <w:p w14:paraId="5E778F88" w14:textId="2BCA312B" w:rsidR="0076776F" w:rsidRPr="000D0B78" w:rsidRDefault="0076776F" w:rsidP="00FF2258">
      <w:pPr>
        <w:spacing w:after="0"/>
        <w:rPr>
          <w:rFonts w:ascii="Times New Roman" w:hAnsi="Times New Roman" w:cs="Times New Roman"/>
          <w:b/>
          <w:bCs/>
          <w:sz w:val="24"/>
          <w:szCs w:val="24"/>
        </w:rPr>
      </w:pPr>
    </w:p>
    <w:p w14:paraId="06CD1385" w14:textId="30911C8D" w:rsidR="0076776F" w:rsidRPr="000D0B78" w:rsidRDefault="0076776F" w:rsidP="00FF2258">
      <w:pPr>
        <w:spacing w:after="0"/>
        <w:rPr>
          <w:rFonts w:ascii="Times New Roman" w:hAnsi="Times New Roman" w:cs="Times New Roman"/>
          <w:b/>
          <w:bCs/>
          <w:sz w:val="24"/>
          <w:szCs w:val="24"/>
        </w:rPr>
      </w:pPr>
      <w:r w:rsidRPr="000D0B78">
        <w:rPr>
          <w:rFonts w:ascii="Times New Roman" w:hAnsi="Times New Roman" w:cs="Times New Roman"/>
          <w:b/>
          <w:bCs/>
          <w:sz w:val="24"/>
          <w:szCs w:val="24"/>
        </w:rPr>
        <w:t>Časový plán:</w:t>
      </w:r>
    </w:p>
    <w:p w14:paraId="4A0121BE" w14:textId="28784BAB" w:rsidR="00CB49C3" w:rsidRPr="000D0B78" w:rsidRDefault="00CB49C3" w:rsidP="00FF2258">
      <w:pPr>
        <w:spacing w:after="0"/>
        <w:rPr>
          <w:rFonts w:ascii="Times New Roman" w:hAnsi="Times New Roman" w:cs="Times New Roman"/>
          <w:b/>
          <w:bCs/>
          <w:sz w:val="24"/>
          <w:szCs w:val="24"/>
        </w:rPr>
      </w:pPr>
    </w:p>
    <w:p w14:paraId="6A8D9773" w14:textId="132929C5" w:rsidR="00FF2258" w:rsidRPr="000D0B78" w:rsidRDefault="00FF2258" w:rsidP="00FF2258">
      <w:pPr>
        <w:spacing w:after="0"/>
        <w:rPr>
          <w:rFonts w:ascii="Times New Roman" w:hAnsi="Times New Roman" w:cs="Times New Roman"/>
          <w:b/>
          <w:bCs/>
          <w:sz w:val="24"/>
          <w:szCs w:val="24"/>
        </w:rPr>
      </w:pPr>
      <w:r w:rsidRPr="000D0B78">
        <w:rPr>
          <w:rFonts w:ascii="Times New Roman" w:hAnsi="Times New Roman" w:cs="Times New Roman"/>
          <w:b/>
          <w:bCs/>
          <w:sz w:val="24"/>
          <w:szCs w:val="24"/>
        </w:rPr>
        <w:t>Cíle (konkrétní, SMART</w:t>
      </w:r>
      <w:r w:rsidR="0076776F" w:rsidRPr="000D0B78">
        <w:rPr>
          <w:rFonts w:ascii="Times New Roman" w:hAnsi="Times New Roman" w:cs="Times New Roman"/>
          <w:b/>
          <w:bCs/>
          <w:sz w:val="24"/>
          <w:szCs w:val="24"/>
        </w:rPr>
        <w:t>)</w:t>
      </w:r>
    </w:p>
    <w:tbl>
      <w:tblPr>
        <w:tblStyle w:val="Mkatabulky"/>
        <w:tblpPr w:leftFromText="141" w:rightFromText="141" w:vertAnchor="text" w:horzAnchor="margin" w:tblpY="208"/>
        <w:tblW w:w="0" w:type="auto"/>
        <w:tblLook w:val="04A0" w:firstRow="1" w:lastRow="0" w:firstColumn="1" w:lastColumn="0" w:noHBand="0" w:noVBand="1"/>
      </w:tblPr>
      <w:tblGrid>
        <w:gridCol w:w="2547"/>
        <w:gridCol w:w="7523"/>
      </w:tblGrid>
      <w:tr w:rsidR="009A2FE5" w:rsidRPr="009A2FE5" w14:paraId="56CD6D1C" w14:textId="77777777" w:rsidTr="00D517A1">
        <w:trPr>
          <w:trHeight w:val="1134"/>
        </w:trPr>
        <w:tc>
          <w:tcPr>
            <w:tcW w:w="2547" w:type="dxa"/>
          </w:tcPr>
          <w:p w14:paraId="099A5A27" w14:textId="77777777" w:rsidR="009A2FE5" w:rsidRPr="009A2FE5" w:rsidRDefault="009A2FE5" w:rsidP="009A2FE5">
            <w:pPr>
              <w:rPr>
                <w:rFonts w:ascii="Times New Roman" w:hAnsi="Times New Roman" w:cs="Times New Roman"/>
              </w:rPr>
            </w:pPr>
            <w:r w:rsidRPr="009A2FE5">
              <w:rPr>
                <w:rFonts w:ascii="Times New Roman" w:hAnsi="Times New Roman" w:cs="Times New Roman"/>
              </w:rPr>
              <w:t>Kognitivní</w:t>
            </w:r>
          </w:p>
        </w:tc>
        <w:tc>
          <w:tcPr>
            <w:tcW w:w="7523" w:type="dxa"/>
          </w:tcPr>
          <w:p w14:paraId="018141FE" w14:textId="130DDACE" w:rsidR="009A2FE5" w:rsidRPr="009A2FE5" w:rsidRDefault="009A2FE5" w:rsidP="009A2FE5">
            <w:pPr>
              <w:rPr>
                <w:rFonts w:ascii="Times New Roman" w:hAnsi="Times New Roman" w:cs="Times New Roman"/>
              </w:rPr>
            </w:pPr>
          </w:p>
        </w:tc>
      </w:tr>
      <w:tr w:rsidR="009A2FE5" w:rsidRPr="009A2FE5" w14:paraId="5BED9D05" w14:textId="77777777" w:rsidTr="00D517A1">
        <w:trPr>
          <w:trHeight w:val="1134"/>
        </w:trPr>
        <w:tc>
          <w:tcPr>
            <w:tcW w:w="2547" w:type="dxa"/>
          </w:tcPr>
          <w:p w14:paraId="21DFC216" w14:textId="77777777" w:rsidR="009A2FE5" w:rsidRPr="009A2FE5" w:rsidRDefault="009A2FE5" w:rsidP="009A2FE5">
            <w:pPr>
              <w:rPr>
                <w:rFonts w:ascii="Times New Roman" w:hAnsi="Times New Roman" w:cs="Times New Roman"/>
              </w:rPr>
            </w:pPr>
            <w:r w:rsidRPr="009A2FE5">
              <w:rPr>
                <w:rFonts w:ascii="Times New Roman" w:hAnsi="Times New Roman" w:cs="Times New Roman"/>
              </w:rPr>
              <w:t>Afektivní</w:t>
            </w:r>
          </w:p>
        </w:tc>
        <w:tc>
          <w:tcPr>
            <w:tcW w:w="7523" w:type="dxa"/>
          </w:tcPr>
          <w:p w14:paraId="20258F0D" w14:textId="77777777" w:rsidR="009A2FE5" w:rsidRPr="009A2FE5" w:rsidRDefault="009A2FE5" w:rsidP="009A2FE5">
            <w:pPr>
              <w:rPr>
                <w:rFonts w:ascii="Times New Roman" w:hAnsi="Times New Roman" w:cs="Times New Roman"/>
              </w:rPr>
            </w:pPr>
          </w:p>
        </w:tc>
      </w:tr>
      <w:tr w:rsidR="009A2FE5" w:rsidRPr="009A2FE5" w14:paraId="12BE0BF1" w14:textId="77777777" w:rsidTr="00D517A1">
        <w:trPr>
          <w:trHeight w:val="1134"/>
        </w:trPr>
        <w:tc>
          <w:tcPr>
            <w:tcW w:w="2547" w:type="dxa"/>
          </w:tcPr>
          <w:p w14:paraId="45ADA49B" w14:textId="77777777" w:rsidR="009A2FE5" w:rsidRPr="009A2FE5" w:rsidRDefault="009A2FE5" w:rsidP="009A2FE5">
            <w:pPr>
              <w:rPr>
                <w:rFonts w:ascii="Times New Roman" w:hAnsi="Times New Roman" w:cs="Times New Roman"/>
              </w:rPr>
            </w:pPr>
            <w:r w:rsidRPr="009A2FE5">
              <w:rPr>
                <w:rFonts w:ascii="Times New Roman" w:hAnsi="Times New Roman" w:cs="Times New Roman"/>
              </w:rPr>
              <w:t>Psychomotorické</w:t>
            </w:r>
          </w:p>
        </w:tc>
        <w:tc>
          <w:tcPr>
            <w:tcW w:w="7523" w:type="dxa"/>
          </w:tcPr>
          <w:p w14:paraId="31909558" w14:textId="77777777" w:rsidR="009A2FE5" w:rsidRPr="009A2FE5" w:rsidRDefault="009A2FE5" w:rsidP="009A2FE5">
            <w:pPr>
              <w:rPr>
                <w:rFonts w:ascii="Times New Roman" w:hAnsi="Times New Roman" w:cs="Times New Roman"/>
              </w:rPr>
            </w:pPr>
          </w:p>
        </w:tc>
      </w:tr>
    </w:tbl>
    <w:p w14:paraId="508231BF" w14:textId="2DBB5477" w:rsidR="009A2FE5" w:rsidRDefault="009A2FE5" w:rsidP="00FF2258">
      <w:pPr>
        <w:spacing w:after="0"/>
        <w:rPr>
          <w:rFonts w:ascii="Times New Roman" w:hAnsi="Times New Roman" w:cs="Times New Roman"/>
        </w:rPr>
      </w:pPr>
    </w:p>
    <w:p w14:paraId="5D21B3E7" w14:textId="70FF96A8" w:rsidR="00FF2258" w:rsidRDefault="00FF2258" w:rsidP="00FF2258">
      <w:pPr>
        <w:spacing w:after="0"/>
        <w:rPr>
          <w:rFonts w:ascii="Times New Roman" w:hAnsi="Times New Roman" w:cs="Times New Roman"/>
        </w:rPr>
      </w:pPr>
    </w:p>
    <w:p w14:paraId="74DD9172" w14:textId="77777777" w:rsidR="009A2FE5" w:rsidRDefault="009A2FE5" w:rsidP="00FF2258">
      <w:pPr>
        <w:spacing w:after="0"/>
        <w:rPr>
          <w:rFonts w:ascii="Times New Roman" w:hAnsi="Times New Roman" w:cs="Times New Roman"/>
        </w:rPr>
      </w:pPr>
    </w:p>
    <w:p w14:paraId="6F53EEAA" w14:textId="77777777" w:rsidR="009A2FE5" w:rsidRDefault="009A2FE5" w:rsidP="00FF2258">
      <w:pPr>
        <w:spacing w:after="0"/>
        <w:rPr>
          <w:rFonts w:ascii="Times New Roman" w:hAnsi="Times New Roman" w:cs="Times New Roman"/>
        </w:rPr>
      </w:pPr>
    </w:p>
    <w:p w14:paraId="1F5606C6" w14:textId="77777777" w:rsidR="009A2FE5" w:rsidRDefault="009A2FE5" w:rsidP="00FF2258">
      <w:pPr>
        <w:spacing w:after="0"/>
        <w:rPr>
          <w:rFonts w:ascii="Times New Roman" w:hAnsi="Times New Roman" w:cs="Times New Roman"/>
        </w:rPr>
      </w:pPr>
    </w:p>
    <w:p w14:paraId="438156D3" w14:textId="77777777" w:rsidR="009A2FE5" w:rsidRDefault="009A2FE5" w:rsidP="00FF2258">
      <w:pPr>
        <w:spacing w:after="0"/>
        <w:rPr>
          <w:rFonts w:ascii="Times New Roman" w:hAnsi="Times New Roman" w:cs="Times New Roman"/>
        </w:rPr>
      </w:pPr>
    </w:p>
    <w:p w14:paraId="3BDF88E9" w14:textId="77777777" w:rsidR="009A2FE5" w:rsidRDefault="009A2FE5" w:rsidP="00FF2258">
      <w:pPr>
        <w:spacing w:after="0"/>
        <w:rPr>
          <w:rFonts w:ascii="Times New Roman" w:hAnsi="Times New Roman" w:cs="Times New Roman"/>
        </w:rPr>
      </w:pPr>
    </w:p>
    <w:p w14:paraId="13E5E972" w14:textId="77777777" w:rsidR="009A2FE5" w:rsidRDefault="009A2FE5" w:rsidP="00FF2258">
      <w:pPr>
        <w:spacing w:after="0"/>
        <w:rPr>
          <w:rFonts w:ascii="Times New Roman" w:hAnsi="Times New Roman" w:cs="Times New Roman"/>
        </w:rPr>
      </w:pPr>
    </w:p>
    <w:p w14:paraId="1786AF7B" w14:textId="77777777" w:rsidR="009A2FE5" w:rsidRDefault="009A2FE5" w:rsidP="00FF2258">
      <w:pPr>
        <w:spacing w:after="0"/>
        <w:rPr>
          <w:rFonts w:ascii="Times New Roman" w:hAnsi="Times New Roman" w:cs="Times New Roman"/>
        </w:rPr>
      </w:pPr>
    </w:p>
    <w:p w14:paraId="0FB69CAB" w14:textId="77777777" w:rsidR="009A2FE5" w:rsidRDefault="009A2FE5" w:rsidP="00FF2258">
      <w:pPr>
        <w:spacing w:after="0"/>
        <w:rPr>
          <w:rFonts w:ascii="Times New Roman" w:hAnsi="Times New Roman" w:cs="Times New Roman"/>
        </w:rPr>
      </w:pPr>
    </w:p>
    <w:p w14:paraId="37A2F794" w14:textId="77777777" w:rsidR="009A2FE5" w:rsidRDefault="009A2FE5" w:rsidP="00FF2258">
      <w:pPr>
        <w:spacing w:after="0"/>
        <w:rPr>
          <w:rFonts w:ascii="Times New Roman" w:hAnsi="Times New Roman" w:cs="Times New Roman"/>
        </w:rPr>
      </w:pPr>
    </w:p>
    <w:p w14:paraId="677F4103" w14:textId="77777777" w:rsidR="00D517A1" w:rsidRDefault="00D517A1" w:rsidP="00FF2258">
      <w:pPr>
        <w:spacing w:after="0"/>
        <w:rPr>
          <w:rFonts w:ascii="Times New Roman" w:hAnsi="Times New Roman" w:cs="Times New Roman"/>
        </w:rPr>
      </w:pPr>
    </w:p>
    <w:p w14:paraId="20FCD58D" w14:textId="77777777" w:rsidR="00D517A1" w:rsidRDefault="00D517A1" w:rsidP="00FF2258">
      <w:pPr>
        <w:spacing w:after="0"/>
        <w:rPr>
          <w:rFonts w:ascii="Times New Roman" w:hAnsi="Times New Roman" w:cs="Times New Roman"/>
        </w:rPr>
      </w:pPr>
    </w:p>
    <w:p w14:paraId="0DBD5C2E" w14:textId="77777777" w:rsidR="00CB49C3" w:rsidRDefault="00CB49C3" w:rsidP="00D517A1">
      <w:pPr>
        <w:spacing w:after="0"/>
        <w:rPr>
          <w:rFonts w:ascii="Times New Roman" w:hAnsi="Times New Roman" w:cs="Times New Roman"/>
        </w:rPr>
      </w:pPr>
    </w:p>
    <w:p w14:paraId="3EFD9F3F" w14:textId="362064B7" w:rsidR="00D517A1" w:rsidRDefault="00D517A1" w:rsidP="00D517A1">
      <w:pPr>
        <w:spacing w:after="0"/>
        <w:rPr>
          <w:rFonts w:ascii="Times New Roman" w:hAnsi="Times New Roman" w:cs="Times New Roman"/>
        </w:rPr>
      </w:pPr>
      <w:r>
        <w:rPr>
          <w:rFonts w:ascii="Times New Roman" w:hAnsi="Times New Roman" w:cs="Times New Roman"/>
        </w:rPr>
        <w:t>Metody</w:t>
      </w:r>
      <w:r w:rsidR="00CB49C3">
        <w:rPr>
          <w:rFonts w:ascii="Times New Roman" w:hAnsi="Times New Roman" w:cs="Times New Roman"/>
        </w:rPr>
        <w:t>:</w:t>
      </w:r>
    </w:p>
    <w:tbl>
      <w:tblPr>
        <w:tblStyle w:val="Mkatabulky"/>
        <w:tblpPr w:leftFromText="141" w:rightFromText="141" w:vertAnchor="text" w:horzAnchor="margin" w:tblpY="208"/>
        <w:tblW w:w="0" w:type="auto"/>
        <w:tblLook w:val="04A0" w:firstRow="1" w:lastRow="0" w:firstColumn="1" w:lastColumn="0" w:noHBand="0" w:noVBand="1"/>
      </w:tblPr>
      <w:tblGrid>
        <w:gridCol w:w="2547"/>
        <w:gridCol w:w="7523"/>
      </w:tblGrid>
      <w:tr w:rsidR="00D517A1" w:rsidRPr="009A2FE5" w14:paraId="1F785DCD" w14:textId="77777777" w:rsidTr="00257A56">
        <w:trPr>
          <w:trHeight w:val="1134"/>
        </w:trPr>
        <w:tc>
          <w:tcPr>
            <w:tcW w:w="2547" w:type="dxa"/>
          </w:tcPr>
          <w:p w14:paraId="127EDB37" w14:textId="3743C24C" w:rsidR="00D517A1" w:rsidRPr="009A2FE5" w:rsidRDefault="00CB49C3" w:rsidP="00257A56">
            <w:pPr>
              <w:rPr>
                <w:rFonts w:ascii="Times New Roman" w:hAnsi="Times New Roman" w:cs="Times New Roman"/>
              </w:rPr>
            </w:pPr>
            <w:r>
              <w:rPr>
                <w:rFonts w:ascii="Times New Roman" w:hAnsi="Times New Roman" w:cs="Times New Roman"/>
              </w:rPr>
              <w:t>Fáze EVOKACE</w:t>
            </w:r>
          </w:p>
        </w:tc>
        <w:tc>
          <w:tcPr>
            <w:tcW w:w="7523" w:type="dxa"/>
          </w:tcPr>
          <w:p w14:paraId="27AC7E5C" w14:textId="77777777" w:rsidR="00D517A1" w:rsidRPr="009A2FE5" w:rsidRDefault="00D517A1" w:rsidP="00257A56">
            <w:pPr>
              <w:rPr>
                <w:rFonts w:ascii="Times New Roman" w:hAnsi="Times New Roman" w:cs="Times New Roman"/>
              </w:rPr>
            </w:pPr>
          </w:p>
        </w:tc>
      </w:tr>
      <w:tr w:rsidR="00D517A1" w:rsidRPr="009A2FE5" w14:paraId="7360B2E2" w14:textId="77777777" w:rsidTr="00257A56">
        <w:trPr>
          <w:trHeight w:val="1134"/>
        </w:trPr>
        <w:tc>
          <w:tcPr>
            <w:tcW w:w="2547" w:type="dxa"/>
          </w:tcPr>
          <w:p w14:paraId="67B334CC" w14:textId="7D8ACD64" w:rsidR="00D517A1" w:rsidRPr="009A2FE5" w:rsidRDefault="00CB49C3" w:rsidP="00257A56">
            <w:pPr>
              <w:rPr>
                <w:rFonts w:ascii="Times New Roman" w:hAnsi="Times New Roman" w:cs="Times New Roman"/>
              </w:rPr>
            </w:pPr>
            <w:r>
              <w:rPr>
                <w:rFonts w:ascii="Times New Roman" w:hAnsi="Times New Roman" w:cs="Times New Roman"/>
              </w:rPr>
              <w:t>Fáze UVĚDOMĚNÍ</w:t>
            </w:r>
          </w:p>
        </w:tc>
        <w:tc>
          <w:tcPr>
            <w:tcW w:w="7523" w:type="dxa"/>
          </w:tcPr>
          <w:p w14:paraId="60FD6035" w14:textId="77777777" w:rsidR="00D517A1" w:rsidRPr="009A2FE5" w:rsidRDefault="00D517A1" w:rsidP="00257A56">
            <w:pPr>
              <w:rPr>
                <w:rFonts w:ascii="Times New Roman" w:hAnsi="Times New Roman" w:cs="Times New Roman"/>
              </w:rPr>
            </w:pPr>
          </w:p>
        </w:tc>
      </w:tr>
      <w:tr w:rsidR="00D517A1" w:rsidRPr="009A2FE5" w14:paraId="1889A7E7" w14:textId="77777777" w:rsidTr="00257A56">
        <w:trPr>
          <w:trHeight w:val="1134"/>
        </w:trPr>
        <w:tc>
          <w:tcPr>
            <w:tcW w:w="2547" w:type="dxa"/>
          </w:tcPr>
          <w:p w14:paraId="5FBB7BF0" w14:textId="396333C0" w:rsidR="00D517A1" w:rsidRPr="009A2FE5" w:rsidRDefault="00CB49C3" w:rsidP="00257A56">
            <w:pPr>
              <w:rPr>
                <w:rFonts w:ascii="Times New Roman" w:hAnsi="Times New Roman" w:cs="Times New Roman"/>
              </w:rPr>
            </w:pPr>
            <w:r>
              <w:rPr>
                <w:rFonts w:ascii="Times New Roman" w:hAnsi="Times New Roman" w:cs="Times New Roman"/>
              </w:rPr>
              <w:t>Fáze REFLEXE</w:t>
            </w:r>
          </w:p>
        </w:tc>
        <w:tc>
          <w:tcPr>
            <w:tcW w:w="7523" w:type="dxa"/>
          </w:tcPr>
          <w:p w14:paraId="368E9F7F" w14:textId="77777777" w:rsidR="00D517A1" w:rsidRPr="009A2FE5" w:rsidRDefault="00D517A1" w:rsidP="00257A56">
            <w:pPr>
              <w:rPr>
                <w:rFonts w:ascii="Times New Roman" w:hAnsi="Times New Roman" w:cs="Times New Roman"/>
              </w:rPr>
            </w:pPr>
          </w:p>
        </w:tc>
      </w:tr>
    </w:tbl>
    <w:p w14:paraId="13F39F11" w14:textId="2B255EB6" w:rsidR="00D517A1" w:rsidRDefault="00D517A1" w:rsidP="00D517A1">
      <w:pPr>
        <w:spacing w:after="0"/>
        <w:rPr>
          <w:rFonts w:ascii="Times New Roman" w:hAnsi="Times New Roman" w:cs="Times New Roman"/>
        </w:rPr>
      </w:pPr>
    </w:p>
    <w:p w14:paraId="53AF261C" w14:textId="0155F0A5" w:rsidR="00D517A1" w:rsidRDefault="00D517A1" w:rsidP="00D517A1">
      <w:pPr>
        <w:spacing w:after="0"/>
        <w:rPr>
          <w:rFonts w:ascii="Times New Roman" w:hAnsi="Times New Roman" w:cs="Times New Roman"/>
        </w:rPr>
      </w:pPr>
    </w:p>
    <w:p w14:paraId="58FD8FB4" w14:textId="77777777" w:rsidR="00D517A1" w:rsidRDefault="00D517A1" w:rsidP="00D517A1">
      <w:pPr>
        <w:spacing w:after="0"/>
        <w:rPr>
          <w:rFonts w:ascii="Times New Roman" w:hAnsi="Times New Roman" w:cs="Times New Roman"/>
        </w:rPr>
      </w:pPr>
    </w:p>
    <w:p w14:paraId="38013CFA" w14:textId="77777777" w:rsidR="00D517A1" w:rsidRDefault="00D517A1" w:rsidP="00FF2258">
      <w:pPr>
        <w:spacing w:after="0"/>
        <w:rPr>
          <w:rFonts w:ascii="Times New Roman" w:hAnsi="Times New Roman" w:cs="Times New Roman"/>
        </w:rPr>
      </w:pPr>
    </w:p>
    <w:p w14:paraId="1273FEEB" w14:textId="77777777" w:rsidR="00D517A1" w:rsidRDefault="00D517A1" w:rsidP="00FF2258">
      <w:pPr>
        <w:spacing w:after="0"/>
        <w:rPr>
          <w:rFonts w:ascii="Times New Roman" w:hAnsi="Times New Roman" w:cs="Times New Roman"/>
        </w:rPr>
      </w:pPr>
    </w:p>
    <w:p w14:paraId="3A2EC367" w14:textId="77777777" w:rsidR="00D517A1" w:rsidRDefault="00D517A1" w:rsidP="00FF2258">
      <w:pPr>
        <w:spacing w:after="0"/>
        <w:rPr>
          <w:rFonts w:ascii="Times New Roman" w:hAnsi="Times New Roman" w:cs="Times New Roman"/>
        </w:rPr>
      </w:pPr>
    </w:p>
    <w:p w14:paraId="557D3CB4" w14:textId="77777777" w:rsidR="00D517A1" w:rsidRDefault="00D517A1" w:rsidP="00FF2258">
      <w:pPr>
        <w:spacing w:after="0"/>
        <w:rPr>
          <w:rFonts w:ascii="Times New Roman" w:hAnsi="Times New Roman" w:cs="Times New Roman"/>
        </w:rPr>
      </w:pPr>
    </w:p>
    <w:p w14:paraId="3CF7CFA7" w14:textId="77777777" w:rsidR="00D517A1" w:rsidRDefault="00D517A1" w:rsidP="00FF2258">
      <w:pPr>
        <w:spacing w:after="0"/>
        <w:rPr>
          <w:rFonts w:ascii="Times New Roman" w:hAnsi="Times New Roman" w:cs="Times New Roman"/>
        </w:rPr>
      </w:pPr>
    </w:p>
    <w:p w14:paraId="5C925C5C" w14:textId="77777777" w:rsidR="00D517A1" w:rsidRDefault="00D517A1" w:rsidP="00FF2258">
      <w:pPr>
        <w:spacing w:after="0"/>
        <w:rPr>
          <w:rFonts w:ascii="Times New Roman" w:hAnsi="Times New Roman" w:cs="Times New Roman"/>
        </w:rPr>
      </w:pPr>
    </w:p>
    <w:p w14:paraId="4B50320B" w14:textId="77777777" w:rsidR="00D517A1" w:rsidRDefault="00D517A1" w:rsidP="00FF2258">
      <w:pPr>
        <w:spacing w:after="0"/>
        <w:rPr>
          <w:rFonts w:ascii="Times New Roman" w:hAnsi="Times New Roman" w:cs="Times New Roman"/>
        </w:rPr>
      </w:pPr>
    </w:p>
    <w:p w14:paraId="3AC4CD12" w14:textId="77777777" w:rsidR="00D517A1" w:rsidRDefault="00D517A1" w:rsidP="00FF2258">
      <w:pPr>
        <w:spacing w:after="0"/>
        <w:rPr>
          <w:rFonts w:ascii="Times New Roman" w:hAnsi="Times New Roman" w:cs="Times New Roman"/>
        </w:rPr>
      </w:pPr>
    </w:p>
    <w:p w14:paraId="5BEB474E" w14:textId="77777777" w:rsidR="00FF2258" w:rsidRPr="00FF2258" w:rsidRDefault="00FF2258" w:rsidP="00E02981">
      <w:pPr>
        <w:spacing w:after="0"/>
        <w:rPr>
          <w:rFonts w:ascii="Times New Roman" w:hAnsi="Times New Roman" w:cs="Times New Roman"/>
          <w:bCs/>
          <w:i/>
          <w:iCs/>
        </w:rPr>
      </w:pPr>
    </w:p>
    <w:p w14:paraId="168F4B45" w14:textId="7F617BA3" w:rsidR="0031186C" w:rsidRDefault="0031186C" w:rsidP="00E02981">
      <w:pPr>
        <w:pStyle w:val="Nadpis3"/>
        <w:spacing w:before="0"/>
        <w:rPr>
          <w:rFonts w:ascii="Times New Roman" w:hAnsi="Times New Roman" w:cs="Times New Roman"/>
          <w:color w:val="auto"/>
          <w:sz w:val="24"/>
          <w:szCs w:val="24"/>
        </w:rPr>
      </w:pPr>
    </w:p>
    <w:p w14:paraId="5AFD5874" w14:textId="4437406B" w:rsidR="00E858D5" w:rsidRDefault="00E858D5" w:rsidP="00E858D5"/>
    <w:p w14:paraId="48283D98" w14:textId="77777777" w:rsidR="00CB49C3" w:rsidRDefault="00CB49C3" w:rsidP="00CB49C3">
      <w:pPr>
        <w:spacing w:after="0"/>
        <w:rPr>
          <w:rFonts w:ascii="Times New Roman" w:hAnsi="Times New Roman" w:cs="Times New Roman"/>
        </w:rPr>
      </w:pPr>
    </w:p>
    <w:p w14:paraId="215AB9A8" w14:textId="77777777" w:rsidR="00CB49C3" w:rsidRDefault="00CB49C3" w:rsidP="00CB49C3">
      <w:pPr>
        <w:spacing w:after="0"/>
        <w:rPr>
          <w:rFonts w:ascii="Times New Roman" w:hAnsi="Times New Roman" w:cs="Times New Roman"/>
        </w:rPr>
      </w:pPr>
    </w:p>
    <w:p w14:paraId="0FEF5286" w14:textId="21A08AA8" w:rsidR="00CB49C3" w:rsidRPr="000D0B78" w:rsidRDefault="00CB49C3" w:rsidP="00CB49C3">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Použité organizační formy: </w:t>
      </w:r>
    </w:p>
    <w:p w14:paraId="3619A350" w14:textId="77777777" w:rsidR="00CB49C3" w:rsidRPr="000D0B78" w:rsidRDefault="00CB49C3" w:rsidP="00CB49C3">
      <w:pPr>
        <w:spacing w:after="0"/>
        <w:rPr>
          <w:rFonts w:ascii="Times New Roman" w:hAnsi="Times New Roman" w:cs="Times New Roman"/>
          <w:sz w:val="24"/>
          <w:szCs w:val="24"/>
        </w:rPr>
      </w:pPr>
    </w:p>
    <w:p w14:paraId="00B1056B" w14:textId="6B3D9F6A" w:rsidR="00CB49C3" w:rsidRDefault="00CB49C3" w:rsidP="00CB49C3">
      <w:pPr>
        <w:spacing w:after="0"/>
        <w:rPr>
          <w:rFonts w:ascii="Times New Roman" w:hAnsi="Times New Roman" w:cs="Times New Roman"/>
        </w:rPr>
      </w:pPr>
      <w:r w:rsidRPr="000D0B78">
        <w:rPr>
          <w:rFonts w:ascii="Times New Roman" w:hAnsi="Times New Roman" w:cs="Times New Roman"/>
          <w:b/>
          <w:bCs/>
          <w:sz w:val="24"/>
          <w:szCs w:val="24"/>
        </w:rPr>
        <w:t>Pomůcky, úprava prostředí</w:t>
      </w:r>
      <w:r>
        <w:rPr>
          <w:rFonts w:ascii="Times New Roman" w:hAnsi="Times New Roman" w:cs="Times New Roman"/>
        </w:rPr>
        <w:t xml:space="preserve"> (pomůcky dát do přílohy vytvořené materiály, nebo jejich fotografii): </w:t>
      </w:r>
    </w:p>
    <w:p w14:paraId="2229907F" w14:textId="77777777" w:rsidR="00CB49C3" w:rsidRDefault="00CB49C3" w:rsidP="00CB49C3">
      <w:pPr>
        <w:spacing w:after="0"/>
        <w:rPr>
          <w:rFonts w:ascii="Times New Roman" w:hAnsi="Times New Roman" w:cs="Times New Roman"/>
        </w:rPr>
      </w:pPr>
    </w:p>
    <w:p w14:paraId="6DAA731C" w14:textId="547B84FD" w:rsidR="00CB49C3" w:rsidRDefault="00CB49C3" w:rsidP="00CB49C3">
      <w:pPr>
        <w:spacing w:after="0"/>
        <w:rPr>
          <w:rFonts w:ascii="Times New Roman" w:hAnsi="Times New Roman" w:cs="Times New Roman"/>
        </w:rPr>
      </w:pPr>
      <w:r w:rsidRPr="000D0B78">
        <w:rPr>
          <w:rFonts w:ascii="Times New Roman" w:hAnsi="Times New Roman" w:cs="Times New Roman"/>
          <w:b/>
          <w:bCs/>
          <w:sz w:val="24"/>
          <w:szCs w:val="24"/>
        </w:rPr>
        <w:t xml:space="preserve">Evaluace </w:t>
      </w:r>
      <w:r w:rsidRPr="000D0B78">
        <w:rPr>
          <w:rFonts w:ascii="Times New Roman" w:hAnsi="Times New Roman" w:cs="Times New Roman"/>
          <w:b/>
          <w:bCs/>
        </w:rPr>
        <w:t>(</w:t>
      </w:r>
      <w:r>
        <w:rPr>
          <w:rFonts w:ascii="Times New Roman" w:hAnsi="Times New Roman" w:cs="Times New Roman"/>
        </w:rPr>
        <w:t xml:space="preserve">návrh, jak proběhne ověření dosažení stanovených cílů):  </w:t>
      </w:r>
    </w:p>
    <w:p w14:paraId="0E87228D" w14:textId="71454579" w:rsidR="00CB49C3" w:rsidRDefault="00CB49C3" w:rsidP="00CB49C3">
      <w:pPr>
        <w:spacing w:after="0"/>
        <w:rPr>
          <w:rFonts w:ascii="Times New Roman" w:hAnsi="Times New Roman" w:cs="Times New Roman"/>
        </w:rPr>
      </w:pPr>
    </w:p>
    <w:p w14:paraId="09873363" w14:textId="77777777" w:rsidR="00CB49C3" w:rsidRPr="00E858D5" w:rsidRDefault="00CB49C3" w:rsidP="00CB49C3">
      <w:pPr>
        <w:spacing w:after="0"/>
        <w:rPr>
          <w:rFonts w:ascii="Times New Roman" w:hAnsi="Times New Roman" w:cs="Times New Roman"/>
          <w:i/>
          <w:iCs/>
        </w:rPr>
      </w:pPr>
    </w:p>
    <w:p w14:paraId="179A31BD" w14:textId="527C26DE" w:rsidR="00CB49C3" w:rsidRPr="000D0B78" w:rsidRDefault="00CB49C3" w:rsidP="00CB49C3">
      <w:pPr>
        <w:spacing w:after="0"/>
        <w:rPr>
          <w:rFonts w:ascii="Times New Roman" w:hAnsi="Times New Roman" w:cs="Times New Roman"/>
          <w:b/>
          <w:bCs/>
          <w:sz w:val="24"/>
          <w:szCs w:val="24"/>
        </w:rPr>
      </w:pPr>
      <w:r w:rsidRPr="000D0B78">
        <w:rPr>
          <w:rFonts w:ascii="Times New Roman" w:hAnsi="Times New Roman" w:cs="Times New Roman"/>
          <w:b/>
          <w:bCs/>
          <w:sz w:val="24"/>
          <w:szCs w:val="24"/>
        </w:rPr>
        <w:t>PO REALIZACI:</w:t>
      </w:r>
    </w:p>
    <w:p w14:paraId="7CC75B22" w14:textId="77777777" w:rsidR="00CB49C3" w:rsidRPr="000D0B78" w:rsidRDefault="00CB49C3" w:rsidP="00CB49C3">
      <w:pPr>
        <w:spacing w:after="0"/>
        <w:rPr>
          <w:rFonts w:ascii="Times New Roman" w:hAnsi="Times New Roman" w:cs="Times New Roman"/>
          <w:sz w:val="24"/>
          <w:szCs w:val="24"/>
        </w:rPr>
      </w:pPr>
    </w:p>
    <w:p w14:paraId="2F991B93" w14:textId="1172D0F7" w:rsidR="00CB49C3" w:rsidRDefault="00CB49C3" w:rsidP="00CB49C3">
      <w:pPr>
        <w:spacing w:after="0"/>
        <w:rPr>
          <w:rFonts w:ascii="Times New Roman" w:hAnsi="Times New Roman" w:cs="Times New Roman"/>
          <w:i/>
          <w:iCs/>
        </w:rPr>
      </w:pPr>
      <w:r w:rsidRPr="000D0B78">
        <w:rPr>
          <w:rFonts w:ascii="Times New Roman" w:hAnsi="Times New Roman" w:cs="Times New Roman"/>
          <w:b/>
          <w:bCs/>
          <w:sz w:val="24"/>
          <w:szCs w:val="24"/>
        </w:rPr>
        <w:t>Přesný popis činnosti</w:t>
      </w:r>
      <w:r>
        <w:rPr>
          <w:rFonts w:ascii="Times New Roman" w:hAnsi="Times New Roman" w:cs="Times New Roman"/>
        </w:rPr>
        <w:t xml:space="preserve"> </w:t>
      </w:r>
      <w:r w:rsidRPr="00E858D5">
        <w:rPr>
          <w:rFonts w:ascii="Times New Roman" w:hAnsi="Times New Roman" w:cs="Times New Roman"/>
          <w:i/>
          <w:iCs/>
        </w:rPr>
        <w:t>(Popište celkový průběh aktivity. Případné problémy, úskal</w:t>
      </w:r>
      <w:r>
        <w:rPr>
          <w:rFonts w:ascii="Times New Roman" w:hAnsi="Times New Roman" w:cs="Times New Roman"/>
          <w:i/>
          <w:iCs/>
        </w:rPr>
        <w:t>í, které se mohou vyskytnout a</w:t>
      </w:r>
      <w:r w:rsidRPr="00E858D5">
        <w:rPr>
          <w:rFonts w:ascii="Times New Roman" w:hAnsi="Times New Roman" w:cs="Times New Roman"/>
          <w:i/>
          <w:iCs/>
        </w:rPr>
        <w:t xml:space="preserve"> jejich řešení.</w:t>
      </w:r>
      <w:r>
        <w:rPr>
          <w:rFonts w:ascii="Times New Roman" w:hAnsi="Times New Roman" w:cs="Times New Roman"/>
          <w:i/>
          <w:iCs/>
        </w:rPr>
        <w:t>)</w:t>
      </w:r>
    </w:p>
    <w:p w14:paraId="1FC3A7AA" w14:textId="77777777" w:rsidR="00CB49C3" w:rsidRDefault="00CB49C3" w:rsidP="00CB49C3">
      <w:pPr>
        <w:spacing w:after="0"/>
        <w:rPr>
          <w:rFonts w:ascii="Times New Roman" w:hAnsi="Times New Roman" w:cs="Times New Roman"/>
          <w:i/>
          <w:iCs/>
        </w:rPr>
      </w:pPr>
    </w:p>
    <w:p w14:paraId="547ADE31" w14:textId="4A83CD78" w:rsidR="00CB49C3" w:rsidRDefault="00CB49C3" w:rsidP="00E858D5"/>
    <w:p w14:paraId="0B3A592A" w14:textId="587B62DE" w:rsidR="00E858D5" w:rsidRDefault="00E858D5" w:rsidP="00E858D5"/>
    <w:p w14:paraId="5F2E2D2E" w14:textId="77777777" w:rsidR="009A2FE5" w:rsidRPr="009A2FE5" w:rsidRDefault="009A2FE5" w:rsidP="009A2FE5">
      <w:pPr>
        <w:rPr>
          <w:rFonts w:ascii="Times New Roman" w:hAnsi="Times New Roman" w:cs="Times New Roman"/>
        </w:rPr>
      </w:pPr>
      <w:r w:rsidRPr="000D0B78">
        <w:rPr>
          <w:rFonts w:ascii="Times New Roman" w:hAnsi="Times New Roman" w:cs="Times New Roman"/>
          <w:b/>
          <w:bCs/>
          <w:sz w:val="24"/>
          <w:szCs w:val="24"/>
        </w:rPr>
        <w:t>Zdroje</w:t>
      </w:r>
      <w:r w:rsidRPr="009A2FE5">
        <w:rPr>
          <w:rFonts w:ascii="Times New Roman" w:hAnsi="Times New Roman" w:cs="Times New Roman"/>
        </w:rPr>
        <w:t>, ze kterých jste</w:t>
      </w:r>
      <w:r>
        <w:rPr>
          <w:rFonts w:ascii="Times New Roman" w:hAnsi="Times New Roman" w:cs="Times New Roman"/>
        </w:rPr>
        <w:t xml:space="preserve"> v této části</w:t>
      </w:r>
      <w:r w:rsidRPr="009A2FE5">
        <w:rPr>
          <w:rFonts w:ascii="Times New Roman" w:hAnsi="Times New Roman" w:cs="Times New Roman"/>
        </w:rPr>
        <w:t xml:space="preserve"> čerpali (není možné uvést zápisy z přednášek apt.):</w:t>
      </w:r>
    </w:p>
    <w:p w14:paraId="108CCAD9" w14:textId="044EA567" w:rsidR="00E858D5" w:rsidRDefault="00E858D5" w:rsidP="00E858D5"/>
    <w:p w14:paraId="5F43824B" w14:textId="3BEA60F8" w:rsidR="00E858D5" w:rsidRDefault="00E858D5" w:rsidP="00E858D5"/>
    <w:p w14:paraId="2996EF40" w14:textId="544522A1" w:rsidR="00E858D5" w:rsidRDefault="00E858D5" w:rsidP="00E858D5"/>
    <w:p w14:paraId="7B4E566C" w14:textId="07566892" w:rsidR="00CB49C3" w:rsidRDefault="00CB49C3" w:rsidP="00E858D5"/>
    <w:p w14:paraId="3F5A47DE" w14:textId="0583F1F5" w:rsidR="00CB49C3" w:rsidRDefault="00CB49C3" w:rsidP="00E858D5"/>
    <w:p w14:paraId="31E60378" w14:textId="601FE6A9" w:rsidR="00CB49C3" w:rsidRDefault="00CB49C3" w:rsidP="00E858D5"/>
    <w:p w14:paraId="42E0D9F4" w14:textId="77777777" w:rsidR="00CB49C3" w:rsidRDefault="00CB49C3" w:rsidP="00E858D5"/>
    <w:p w14:paraId="2EFB4FE7" w14:textId="7A3518D9" w:rsidR="00CB49C3" w:rsidRDefault="00CB49C3" w:rsidP="00E858D5"/>
    <w:p w14:paraId="3D0C7228" w14:textId="77777777" w:rsidR="00CB49C3" w:rsidRDefault="00CB49C3">
      <w:pPr>
        <w:rPr>
          <w:rFonts w:asciiTheme="majorHAnsi" w:eastAsiaTheme="majorEastAsia" w:hAnsiTheme="majorHAnsi" w:cstheme="majorBidi"/>
          <w:b/>
          <w:bCs/>
          <w:sz w:val="26"/>
          <w:szCs w:val="26"/>
        </w:rPr>
      </w:pPr>
      <w:r>
        <w:br w:type="page"/>
      </w:r>
    </w:p>
    <w:p w14:paraId="10CE98D9" w14:textId="53896393" w:rsidR="00CB49C3" w:rsidRDefault="00CB49C3" w:rsidP="00CB49C3">
      <w:pPr>
        <w:pStyle w:val="Nadpis2"/>
        <w:shd w:val="clear" w:color="auto" w:fill="D9D9D9" w:themeFill="background1" w:themeFillShade="D9"/>
        <w:spacing w:before="0"/>
        <w:rPr>
          <w:color w:val="auto"/>
        </w:rPr>
      </w:pPr>
      <w:r>
        <w:rPr>
          <w:color w:val="auto"/>
        </w:rPr>
        <w:lastRenderedPageBreak/>
        <w:t>7</w:t>
      </w:r>
      <w:r w:rsidRPr="003B5F5E">
        <w:rPr>
          <w:color w:val="auto"/>
        </w:rPr>
        <w:t xml:space="preserve"> </w:t>
      </w:r>
      <w:r>
        <w:rPr>
          <w:color w:val="auto"/>
        </w:rPr>
        <w:t>Metoda práce s textem/knihou</w:t>
      </w:r>
    </w:p>
    <w:p w14:paraId="6207250E" w14:textId="77777777" w:rsidR="00CB49C3" w:rsidRDefault="00CB49C3" w:rsidP="00E858D5"/>
    <w:p w14:paraId="35BF732A" w14:textId="2CAC05CB" w:rsidR="00CB49C3" w:rsidRPr="000D0B78" w:rsidRDefault="00CB49C3" w:rsidP="00CB49C3">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Zvolená kniha: </w:t>
      </w:r>
    </w:p>
    <w:p w14:paraId="0CB1D493" w14:textId="77777777" w:rsidR="00CB49C3" w:rsidRPr="000D0B78" w:rsidRDefault="00CB49C3" w:rsidP="00CB49C3">
      <w:pPr>
        <w:spacing w:after="0"/>
        <w:rPr>
          <w:rFonts w:ascii="Times New Roman" w:hAnsi="Times New Roman" w:cs="Times New Roman"/>
          <w:b/>
          <w:bCs/>
          <w:sz w:val="24"/>
          <w:szCs w:val="24"/>
        </w:rPr>
      </w:pPr>
    </w:p>
    <w:p w14:paraId="1D34B55D" w14:textId="6A0ACDA7" w:rsidR="00CB49C3" w:rsidRPr="000D0B78" w:rsidRDefault="00CB49C3" w:rsidP="00CB49C3">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Důvod volby: </w:t>
      </w:r>
    </w:p>
    <w:p w14:paraId="3B80601A" w14:textId="46F39685" w:rsidR="00CB49C3" w:rsidRPr="000D0B78" w:rsidRDefault="00CB49C3" w:rsidP="00CB49C3">
      <w:pPr>
        <w:spacing w:after="0"/>
        <w:rPr>
          <w:rFonts w:ascii="Times New Roman" w:hAnsi="Times New Roman" w:cs="Times New Roman"/>
          <w:b/>
          <w:bCs/>
          <w:sz w:val="24"/>
          <w:szCs w:val="24"/>
        </w:rPr>
      </w:pPr>
    </w:p>
    <w:p w14:paraId="09E23453" w14:textId="02BBB925" w:rsidR="00CB49C3" w:rsidRPr="000D0B78" w:rsidRDefault="00CB49C3" w:rsidP="00CB49C3">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Zvolaná část knihy, se kterou budete pracovat (strany): </w:t>
      </w:r>
    </w:p>
    <w:p w14:paraId="0A1E7FD7" w14:textId="77777777" w:rsidR="00CB49C3" w:rsidRPr="000D0B78" w:rsidRDefault="00CB49C3" w:rsidP="00CB49C3">
      <w:pPr>
        <w:spacing w:after="0"/>
        <w:rPr>
          <w:rFonts w:ascii="Times New Roman" w:hAnsi="Times New Roman" w:cs="Times New Roman"/>
          <w:b/>
          <w:bCs/>
          <w:sz w:val="24"/>
          <w:szCs w:val="24"/>
        </w:rPr>
      </w:pPr>
    </w:p>
    <w:p w14:paraId="4F1B006B" w14:textId="3474CD9A" w:rsidR="00CB49C3" w:rsidRPr="000D0B78" w:rsidRDefault="00CB49C3" w:rsidP="00CB49C3">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Plán realizace (metody, organizační formy, pomůcky atp.) - podrobně: </w:t>
      </w:r>
    </w:p>
    <w:p w14:paraId="683B3BF8" w14:textId="43788331" w:rsidR="00CB49C3" w:rsidRPr="000D0B78" w:rsidRDefault="00CB49C3" w:rsidP="00CB49C3">
      <w:pPr>
        <w:spacing w:after="0"/>
        <w:rPr>
          <w:rFonts w:ascii="Times New Roman" w:hAnsi="Times New Roman" w:cs="Times New Roman"/>
          <w:b/>
          <w:bCs/>
          <w:sz w:val="24"/>
          <w:szCs w:val="24"/>
        </w:rPr>
      </w:pPr>
    </w:p>
    <w:p w14:paraId="014DD070" w14:textId="2141FFCD" w:rsidR="00CB49C3" w:rsidRPr="000D0B78" w:rsidRDefault="00CB49C3" w:rsidP="00CB49C3">
      <w:pPr>
        <w:spacing w:after="0"/>
        <w:rPr>
          <w:rFonts w:ascii="Times New Roman" w:hAnsi="Times New Roman" w:cs="Times New Roman"/>
          <w:b/>
          <w:bCs/>
          <w:sz w:val="24"/>
          <w:szCs w:val="24"/>
        </w:rPr>
      </w:pPr>
    </w:p>
    <w:p w14:paraId="7BFF2E44" w14:textId="079EE765" w:rsidR="00CB49C3" w:rsidRPr="000D0B78" w:rsidRDefault="00CB49C3" w:rsidP="00CB49C3">
      <w:pPr>
        <w:spacing w:after="0"/>
        <w:rPr>
          <w:rFonts w:ascii="Times New Roman" w:hAnsi="Times New Roman" w:cs="Times New Roman"/>
          <w:b/>
          <w:bCs/>
          <w:sz w:val="24"/>
          <w:szCs w:val="24"/>
        </w:rPr>
      </w:pPr>
    </w:p>
    <w:p w14:paraId="761FD326" w14:textId="278BE4AA" w:rsidR="00CB49C3" w:rsidRDefault="00CB49C3" w:rsidP="00CB49C3">
      <w:pPr>
        <w:spacing w:after="0"/>
        <w:rPr>
          <w:rFonts w:ascii="Times New Roman" w:hAnsi="Times New Roman" w:cs="Times New Roman"/>
        </w:rPr>
      </w:pPr>
      <w:r w:rsidRPr="000D0B78">
        <w:rPr>
          <w:rFonts w:ascii="Times New Roman" w:hAnsi="Times New Roman" w:cs="Times New Roman"/>
          <w:b/>
          <w:bCs/>
          <w:sz w:val="24"/>
          <w:szCs w:val="24"/>
        </w:rPr>
        <w:t>Reflexe</w:t>
      </w:r>
      <w:r>
        <w:rPr>
          <w:rFonts w:ascii="Times New Roman" w:hAnsi="Times New Roman" w:cs="Times New Roman"/>
        </w:rPr>
        <w:t xml:space="preserve"> </w:t>
      </w:r>
      <w:r w:rsidRPr="00CB49C3">
        <w:rPr>
          <w:rFonts w:ascii="Times New Roman" w:hAnsi="Times New Roman" w:cs="Times New Roman"/>
          <w:i/>
          <w:iCs/>
        </w:rPr>
        <w:t>(jak dopadla realizace, zda byste něco udělali jinak, co fungovalo atd.</w:t>
      </w:r>
      <w:r>
        <w:rPr>
          <w:rFonts w:ascii="Times New Roman" w:hAnsi="Times New Roman" w:cs="Times New Roman"/>
        </w:rPr>
        <w:t>):</w:t>
      </w:r>
    </w:p>
    <w:p w14:paraId="794740FC" w14:textId="3D950566" w:rsidR="00CB49C3" w:rsidRDefault="00CB49C3" w:rsidP="00CB49C3">
      <w:pPr>
        <w:spacing w:after="0"/>
        <w:rPr>
          <w:rFonts w:ascii="Times New Roman" w:hAnsi="Times New Roman" w:cs="Times New Roman"/>
        </w:rPr>
      </w:pPr>
    </w:p>
    <w:p w14:paraId="18FCEBA8" w14:textId="39E93817" w:rsidR="00CB49C3" w:rsidRDefault="00CB49C3" w:rsidP="00CB49C3">
      <w:pPr>
        <w:spacing w:after="0"/>
        <w:rPr>
          <w:rFonts w:ascii="Times New Roman" w:hAnsi="Times New Roman" w:cs="Times New Roman"/>
        </w:rPr>
      </w:pPr>
    </w:p>
    <w:p w14:paraId="43199CB4" w14:textId="77777777" w:rsidR="00CB49C3" w:rsidRDefault="00CB49C3" w:rsidP="00CB49C3">
      <w:pPr>
        <w:spacing w:after="0"/>
        <w:rPr>
          <w:rFonts w:ascii="Times New Roman" w:hAnsi="Times New Roman" w:cs="Times New Roman"/>
        </w:rPr>
      </w:pPr>
    </w:p>
    <w:p w14:paraId="59EBF43E" w14:textId="77777777" w:rsidR="00CB49C3" w:rsidRDefault="00CB49C3" w:rsidP="00CB49C3">
      <w:pPr>
        <w:spacing w:after="0"/>
        <w:rPr>
          <w:rFonts w:ascii="Times New Roman" w:hAnsi="Times New Roman" w:cs="Times New Roman"/>
        </w:rPr>
      </w:pPr>
    </w:p>
    <w:p w14:paraId="5BAB756E" w14:textId="20C22894" w:rsidR="0076776F" w:rsidRDefault="0076776F" w:rsidP="00E858D5"/>
    <w:p w14:paraId="2E483068" w14:textId="3CD00E59" w:rsidR="0076776F" w:rsidRDefault="0076776F" w:rsidP="00E858D5"/>
    <w:p w14:paraId="14C335D7" w14:textId="1FF533DA" w:rsidR="00CB49C3" w:rsidRDefault="00CB49C3" w:rsidP="00E858D5"/>
    <w:p w14:paraId="1CD2F542" w14:textId="6417AE41" w:rsidR="00CB49C3" w:rsidRDefault="00CB49C3" w:rsidP="00E858D5"/>
    <w:p w14:paraId="7B84E62D" w14:textId="347F4223" w:rsidR="00CB49C3" w:rsidRDefault="00CB49C3" w:rsidP="00E858D5"/>
    <w:p w14:paraId="111900E0" w14:textId="074341C8" w:rsidR="00CB49C3" w:rsidRDefault="00CB49C3" w:rsidP="00E858D5"/>
    <w:p w14:paraId="3A3F562C" w14:textId="2AD99886" w:rsidR="00CB49C3" w:rsidRDefault="00CB49C3" w:rsidP="00E858D5"/>
    <w:p w14:paraId="78BD0B8B" w14:textId="0770BC8D" w:rsidR="00CB49C3" w:rsidRDefault="00CB49C3" w:rsidP="00E858D5"/>
    <w:p w14:paraId="0AFE13D0" w14:textId="504ADAF1" w:rsidR="00CB49C3" w:rsidRDefault="00CB49C3" w:rsidP="00E858D5"/>
    <w:p w14:paraId="62BE3B39" w14:textId="36F2D439" w:rsidR="00CB49C3" w:rsidRDefault="00CB49C3" w:rsidP="00E858D5"/>
    <w:p w14:paraId="1CC4525F" w14:textId="3298BAD0" w:rsidR="00CB49C3" w:rsidRDefault="00CB49C3" w:rsidP="00E858D5"/>
    <w:p w14:paraId="28438F29" w14:textId="42D7EA51" w:rsidR="00CB49C3" w:rsidRDefault="00CB49C3" w:rsidP="00E858D5"/>
    <w:p w14:paraId="7044F7C5" w14:textId="77777777" w:rsidR="00CB49C3" w:rsidRDefault="00CB49C3" w:rsidP="00E858D5"/>
    <w:p w14:paraId="296E6C05" w14:textId="1F0C1390" w:rsidR="00E858D5" w:rsidRDefault="00E858D5" w:rsidP="00E858D5"/>
    <w:p w14:paraId="2D574AAA" w14:textId="08D81CF3" w:rsidR="00CB49C3" w:rsidRDefault="00CB49C3" w:rsidP="00E858D5"/>
    <w:p w14:paraId="65DB4ACD" w14:textId="090C1E93" w:rsidR="00CB49C3" w:rsidRDefault="00CB49C3" w:rsidP="00E858D5"/>
    <w:p w14:paraId="30FD9C15" w14:textId="77777777" w:rsidR="00CB49C3" w:rsidRDefault="00CB49C3" w:rsidP="00E858D5"/>
    <w:p w14:paraId="5B5C8FF9" w14:textId="33EE0EFD" w:rsidR="00CB49C3" w:rsidRDefault="00C25B15" w:rsidP="00CB49C3">
      <w:pPr>
        <w:pStyle w:val="Nadpis2"/>
        <w:shd w:val="clear" w:color="auto" w:fill="D9D9D9" w:themeFill="background1" w:themeFillShade="D9"/>
        <w:spacing w:before="0"/>
        <w:rPr>
          <w:color w:val="auto"/>
        </w:rPr>
      </w:pPr>
      <w:r>
        <w:rPr>
          <w:color w:val="auto"/>
        </w:rPr>
        <w:lastRenderedPageBreak/>
        <w:t>8</w:t>
      </w:r>
      <w:r w:rsidR="00CB49C3" w:rsidRPr="003B5F5E">
        <w:rPr>
          <w:color w:val="auto"/>
        </w:rPr>
        <w:t xml:space="preserve"> </w:t>
      </w:r>
      <w:r w:rsidR="00CB49C3">
        <w:rPr>
          <w:color w:val="auto"/>
        </w:rPr>
        <w:t>Vybrané metody mravní výchovy</w:t>
      </w:r>
    </w:p>
    <w:p w14:paraId="14D17175" w14:textId="77777777" w:rsidR="00C25B15" w:rsidRDefault="00C25B15"/>
    <w:p w14:paraId="34590663" w14:textId="5D73DA69" w:rsidR="00C25B15" w:rsidRPr="000D0B78" w:rsidRDefault="00C25B15" w:rsidP="00C25B15">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Metoda příkladu: </w:t>
      </w:r>
    </w:p>
    <w:p w14:paraId="408EE462" w14:textId="2BE2C05F" w:rsidR="00C25B15" w:rsidRPr="00C25B15" w:rsidRDefault="00C25B15" w:rsidP="00C25B15">
      <w:pPr>
        <w:spacing w:after="0"/>
        <w:rPr>
          <w:rFonts w:ascii="Times New Roman" w:hAnsi="Times New Roman" w:cs="Times New Roman"/>
          <w:i/>
          <w:iCs/>
          <w:sz w:val="20"/>
          <w:szCs w:val="20"/>
        </w:rPr>
      </w:pPr>
      <w:r w:rsidRPr="00C25B15">
        <w:rPr>
          <w:rFonts w:ascii="Times New Roman" w:hAnsi="Times New Roman" w:cs="Times New Roman"/>
          <w:i/>
          <w:iCs/>
          <w:sz w:val="20"/>
          <w:szCs w:val="20"/>
        </w:rPr>
        <w:t>(Pozorujte během praxe použití této metody. Zapisujte situace, ve kterých byla metoda použita. Zhodnoťte, zda bylo použití vhodné, smysluplné, cílené nebo spíše intuitivní. Jaká jsou úskalí této metody?  Jak jste vy sami metodu použili? Jak byla metoda využita vzhledem k prevenci problémového nebo rizikového chování?)</w:t>
      </w:r>
    </w:p>
    <w:p w14:paraId="6009E891" w14:textId="77777777" w:rsidR="00C25B15" w:rsidRDefault="00C25B15" w:rsidP="00C25B15">
      <w:pPr>
        <w:spacing w:after="0"/>
        <w:rPr>
          <w:rFonts w:ascii="Times New Roman" w:hAnsi="Times New Roman" w:cs="Times New Roman"/>
        </w:rPr>
      </w:pPr>
    </w:p>
    <w:p w14:paraId="772BEA39" w14:textId="1CB75F4A" w:rsidR="00C25B15" w:rsidRPr="000D0B78" w:rsidRDefault="00C25B15" w:rsidP="00C25B15">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Metoda režimu: </w:t>
      </w:r>
    </w:p>
    <w:p w14:paraId="41CF52E7" w14:textId="507C70F9" w:rsidR="00C25B15" w:rsidRPr="00C25B15" w:rsidRDefault="00C25B15" w:rsidP="00C25B15">
      <w:pPr>
        <w:spacing w:after="0"/>
        <w:rPr>
          <w:rFonts w:ascii="Times New Roman" w:hAnsi="Times New Roman" w:cs="Times New Roman"/>
          <w:i/>
          <w:iCs/>
          <w:sz w:val="20"/>
          <w:szCs w:val="20"/>
        </w:rPr>
      </w:pPr>
      <w:r w:rsidRPr="00C25B15">
        <w:rPr>
          <w:rFonts w:ascii="Times New Roman" w:hAnsi="Times New Roman" w:cs="Times New Roman"/>
          <w:i/>
          <w:iCs/>
          <w:sz w:val="20"/>
          <w:szCs w:val="20"/>
        </w:rPr>
        <w:t>(Pozorujte během praxe použití této metody. Zapisujte situace, ve kterých byla metoda použita. Zhodnoťte, zda bylo použití vhodné, smysluplné, cílené, nebo spíše intuitivní. Jaká jsou úskalí této metody?  Jak jste vy sami metodu použili? Jak byla metoda využita vzhledem k prevenci problémového nebo rizikového chování? Pozor, režim není jen časový, ale i prostorový nebo funkční!)</w:t>
      </w:r>
    </w:p>
    <w:p w14:paraId="6AC58DF5" w14:textId="77777777" w:rsidR="00C25B15" w:rsidRDefault="00C25B15" w:rsidP="00C25B15">
      <w:pPr>
        <w:spacing w:after="0"/>
        <w:rPr>
          <w:rFonts w:ascii="Times New Roman" w:hAnsi="Times New Roman" w:cs="Times New Roman"/>
        </w:rPr>
      </w:pPr>
    </w:p>
    <w:p w14:paraId="5AA5292C" w14:textId="5106D01B" w:rsidR="00C25B15" w:rsidRPr="000D0B78" w:rsidRDefault="00C25B15" w:rsidP="00C25B15">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Metoda hodnocení: </w:t>
      </w:r>
    </w:p>
    <w:p w14:paraId="0D6A78DF" w14:textId="1E585218" w:rsidR="00C25B15" w:rsidRPr="00C25B15" w:rsidRDefault="00C25B15" w:rsidP="00C25B15">
      <w:pPr>
        <w:spacing w:after="0"/>
        <w:rPr>
          <w:rFonts w:ascii="Times New Roman" w:hAnsi="Times New Roman" w:cs="Times New Roman"/>
          <w:i/>
          <w:iCs/>
          <w:sz w:val="20"/>
          <w:szCs w:val="20"/>
        </w:rPr>
      </w:pPr>
      <w:r w:rsidRPr="00C25B15">
        <w:rPr>
          <w:rFonts w:ascii="Times New Roman" w:hAnsi="Times New Roman" w:cs="Times New Roman"/>
          <w:i/>
          <w:iCs/>
          <w:sz w:val="20"/>
          <w:szCs w:val="20"/>
        </w:rPr>
        <w:t>(Pozorujte během praxe použití této metody. Zapisujte situace, ve kterých byla metoda použita. Zhodnoťte, zda bylo použití vhodné, smysluplné, cílené, nebo spíše intuitivní. Jaká jsou úskalí této metody?  Jak jste vy sami metodu použili? Jak byla metoda využita vzhledem k prevenci problémového nebo rizikového chování?)</w:t>
      </w:r>
    </w:p>
    <w:p w14:paraId="398834D6" w14:textId="395FCCA9" w:rsidR="00C25B15" w:rsidRPr="000D0B78" w:rsidRDefault="00C25B15" w:rsidP="00C25B15">
      <w:pPr>
        <w:spacing w:after="0"/>
        <w:rPr>
          <w:rFonts w:ascii="Times New Roman" w:hAnsi="Times New Roman" w:cs="Times New Roman"/>
          <w:b/>
          <w:bCs/>
        </w:rPr>
      </w:pPr>
    </w:p>
    <w:p w14:paraId="2B3B3DD9" w14:textId="32B98708" w:rsidR="00C25B15" w:rsidRPr="000D0B78" w:rsidRDefault="00C25B15" w:rsidP="00C25B15">
      <w:pPr>
        <w:spacing w:after="0"/>
        <w:rPr>
          <w:rFonts w:ascii="Times New Roman" w:hAnsi="Times New Roman" w:cs="Times New Roman"/>
          <w:b/>
          <w:bCs/>
          <w:sz w:val="24"/>
          <w:szCs w:val="24"/>
        </w:rPr>
      </w:pPr>
      <w:r w:rsidRPr="000D0B78">
        <w:rPr>
          <w:rFonts w:ascii="Times New Roman" w:hAnsi="Times New Roman" w:cs="Times New Roman"/>
          <w:b/>
          <w:bCs/>
          <w:sz w:val="24"/>
          <w:szCs w:val="24"/>
        </w:rPr>
        <w:t>Jiné metody mravní výchovy:</w:t>
      </w:r>
    </w:p>
    <w:p w14:paraId="1073F36F" w14:textId="51B429CB" w:rsidR="00CB49C3" w:rsidRDefault="00CB49C3">
      <w:r>
        <w:br w:type="page"/>
      </w:r>
    </w:p>
    <w:p w14:paraId="57D94F0B" w14:textId="7B250AF1" w:rsidR="00C25B15" w:rsidRDefault="00C25B15" w:rsidP="00C25B15">
      <w:pPr>
        <w:pStyle w:val="Nadpis2"/>
        <w:shd w:val="clear" w:color="auto" w:fill="D9D9D9" w:themeFill="background1" w:themeFillShade="D9"/>
        <w:spacing w:before="0"/>
        <w:rPr>
          <w:color w:val="auto"/>
        </w:rPr>
      </w:pPr>
      <w:r>
        <w:rPr>
          <w:color w:val="auto"/>
        </w:rPr>
        <w:lastRenderedPageBreak/>
        <w:t>9</w:t>
      </w:r>
      <w:r w:rsidRPr="003B5F5E">
        <w:rPr>
          <w:color w:val="auto"/>
        </w:rPr>
        <w:t xml:space="preserve"> </w:t>
      </w:r>
      <w:r>
        <w:rPr>
          <w:color w:val="auto"/>
        </w:rPr>
        <w:t>Prevence</w:t>
      </w:r>
    </w:p>
    <w:p w14:paraId="669AB331" w14:textId="46BA3695" w:rsidR="00C25B15" w:rsidRDefault="00C25B15">
      <w:pPr>
        <w:rPr>
          <w:rFonts w:asciiTheme="majorHAnsi" w:eastAsiaTheme="majorEastAsia" w:hAnsiTheme="majorHAnsi" w:cstheme="majorBidi"/>
          <w:b/>
          <w:bCs/>
          <w:sz w:val="26"/>
          <w:szCs w:val="26"/>
        </w:rPr>
      </w:pPr>
    </w:p>
    <w:p w14:paraId="5D39FEF4" w14:textId="699AD88F" w:rsidR="008234D2" w:rsidRPr="000D0B78" w:rsidRDefault="008234D2" w:rsidP="000D0B78">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Informace od vychovatele: </w:t>
      </w:r>
    </w:p>
    <w:p w14:paraId="4CE044FC" w14:textId="77777777" w:rsidR="008234D2" w:rsidRPr="000D0B78" w:rsidRDefault="008234D2"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xml:space="preserve">(Zjistěte od vychovatele, jak probíhá prevence rizikového chování v rámci družiny. </w:t>
      </w:r>
    </w:p>
    <w:p w14:paraId="52C34F96" w14:textId="77777777" w:rsidR="008234D2" w:rsidRPr="000D0B78" w:rsidRDefault="008234D2"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jak se monitorují potřeby dětí nebo i případně rodičů,</w:t>
      </w:r>
    </w:p>
    <w:p w14:paraId="29D117BE" w14:textId="4A8E40BE" w:rsidR="008234D2" w:rsidRPr="000D0B78" w:rsidRDefault="008234D2"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xml:space="preserve">- jak probíhá spolupráce s třídním učitelem a metodikem prevence, </w:t>
      </w:r>
    </w:p>
    <w:p w14:paraId="55889D3A" w14:textId="77777777" w:rsidR="008234D2" w:rsidRPr="000D0B78" w:rsidRDefault="008234D2"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xml:space="preserve">- zda se jedná pouze o nespecifickou prevenci, </w:t>
      </w:r>
    </w:p>
    <w:p w14:paraId="7504A5AA" w14:textId="77777777" w:rsidR="008234D2" w:rsidRPr="000D0B78" w:rsidRDefault="008234D2"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xml:space="preserve">- pokud jsou zařazena i témata specifické prevence, tak jaká konkrétně se řeší, </w:t>
      </w:r>
    </w:p>
    <w:p w14:paraId="7472D690" w14:textId="4E5464AA" w:rsidR="008234D2" w:rsidRPr="000D0B78" w:rsidRDefault="008234D2"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co by bylo ještě potřeba řešit, a zatím se nerealizovalo)</w:t>
      </w:r>
    </w:p>
    <w:p w14:paraId="14F6CE61" w14:textId="77777777" w:rsidR="008234D2" w:rsidRPr="000D0B78" w:rsidRDefault="008234D2" w:rsidP="000D0B78">
      <w:pPr>
        <w:spacing w:after="0"/>
        <w:rPr>
          <w:rFonts w:ascii="Times New Roman" w:hAnsi="Times New Roman" w:cs="Times New Roman"/>
        </w:rPr>
      </w:pPr>
    </w:p>
    <w:p w14:paraId="5B581CC1" w14:textId="58528F68" w:rsidR="008234D2" w:rsidRPr="000D0B78" w:rsidRDefault="00CE317B" w:rsidP="000D0B78">
      <w:pPr>
        <w:spacing w:after="0"/>
        <w:rPr>
          <w:rFonts w:ascii="Times New Roman" w:hAnsi="Times New Roman" w:cs="Times New Roman"/>
          <w:b/>
          <w:bCs/>
          <w:sz w:val="24"/>
          <w:szCs w:val="24"/>
        </w:rPr>
      </w:pPr>
      <w:r w:rsidRPr="000D0B78">
        <w:rPr>
          <w:rFonts w:ascii="Times New Roman" w:hAnsi="Times New Roman" w:cs="Times New Roman"/>
          <w:b/>
          <w:bCs/>
          <w:sz w:val="24"/>
          <w:szCs w:val="24"/>
        </w:rPr>
        <w:t>Informace od třídního učitele:</w:t>
      </w:r>
    </w:p>
    <w:p w14:paraId="2A5B3B6F" w14:textId="77777777" w:rsidR="00CE317B" w:rsidRPr="000D0B78" w:rsidRDefault="00CE317B"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xml:space="preserve">(Zjistěte od třídního učitele, jak probíhá prevence rizikového chování v rámci školní třídy. </w:t>
      </w:r>
    </w:p>
    <w:p w14:paraId="0903C88D" w14:textId="77777777" w:rsidR="00CE317B" w:rsidRPr="000D0B78" w:rsidRDefault="00CE317B"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jak se monitorují potřeby dětí nebo i případně rodičů,</w:t>
      </w:r>
    </w:p>
    <w:p w14:paraId="713177AD" w14:textId="0742E4FE" w:rsidR="00CE317B" w:rsidRPr="000D0B78" w:rsidRDefault="00CE317B"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jak probíh</w:t>
      </w:r>
      <w:r w:rsidR="0070131B">
        <w:rPr>
          <w:rFonts w:ascii="Times New Roman" w:hAnsi="Times New Roman" w:cs="Times New Roman"/>
          <w:i/>
          <w:iCs/>
          <w:sz w:val="20"/>
          <w:szCs w:val="20"/>
        </w:rPr>
        <w:t>á</w:t>
      </w:r>
      <w:r w:rsidRPr="000D0B78">
        <w:rPr>
          <w:rFonts w:ascii="Times New Roman" w:hAnsi="Times New Roman" w:cs="Times New Roman"/>
          <w:i/>
          <w:iCs/>
          <w:sz w:val="20"/>
          <w:szCs w:val="20"/>
        </w:rPr>
        <w:t xml:space="preserve"> spolupráce s metodikem prevence, </w:t>
      </w:r>
    </w:p>
    <w:p w14:paraId="11C9195E" w14:textId="79279560" w:rsidR="00CE317B" w:rsidRPr="000D0B78" w:rsidRDefault="00CE317B"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jaká témata se konkrétně řeší (co už proběhlo</w:t>
      </w:r>
      <w:r w:rsidR="0070131B">
        <w:rPr>
          <w:rFonts w:ascii="Times New Roman" w:hAnsi="Times New Roman" w:cs="Times New Roman"/>
          <w:i/>
          <w:iCs/>
          <w:sz w:val="20"/>
          <w:szCs w:val="20"/>
        </w:rPr>
        <w:t xml:space="preserve"> </w:t>
      </w:r>
      <w:r w:rsidRPr="000D0B78">
        <w:rPr>
          <w:rFonts w:ascii="Times New Roman" w:hAnsi="Times New Roman" w:cs="Times New Roman"/>
          <w:i/>
          <w:iCs/>
          <w:sz w:val="20"/>
          <w:szCs w:val="20"/>
        </w:rPr>
        <w:t>- od 1. třídy, co je v plánu daný rok)</w:t>
      </w:r>
    </w:p>
    <w:p w14:paraId="72545CB3" w14:textId="6ADEE5D1" w:rsidR="00CE317B" w:rsidRPr="000D0B78" w:rsidRDefault="00CE317B"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 co by bylo ještě potřeba řešit, a zatím se nerealizovalo)</w:t>
      </w:r>
    </w:p>
    <w:p w14:paraId="5E53F6D2" w14:textId="77777777" w:rsidR="008234D2" w:rsidRPr="000D0B78" w:rsidRDefault="008234D2" w:rsidP="000D0B78">
      <w:pPr>
        <w:spacing w:after="0"/>
        <w:rPr>
          <w:rFonts w:ascii="Times New Roman" w:hAnsi="Times New Roman" w:cs="Times New Roman"/>
        </w:rPr>
      </w:pPr>
    </w:p>
    <w:p w14:paraId="5630C6E8" w14:textId="1EACE8C1" w:rsidR="008234D2" w:rsidRPr="000D0B78" w:rsidRDefault="00CE317B" w:rsidP="000D0B78">
      <w:pPr>
        <w:spacing w:after="0"/>
        <w:rPr>
          <w:rFonts w:ascii="Times New Roman" w:hAnsi="Times New Roman" w:cs="Times New Roman"/>
          <w:b/>
          <w:bCs/>
          <w:sz w:val="24"/>
          <w:szCs w:val="24"/>
        </w:rPr>
      </w:pPr>
      <w:r w:rsidRPr="000D0B78">
        <w:rPr>
          <w:rFonts w:ascii="Times New Roman" w:hAnsi="Times New Roman" w:cs="Times New Roman"/>
          <w:b/>
          <w:bCs/>
          <w:sz w:val="24"/>
          <w:szCs w:val="24"/>
        </w:rPr>
        <w:t>Informace od metodika prevence:</w:t>
      </w:r>
    </w:p>
    <w:p w14:paraId="6A69F779" w14:textId="16DF468E" w:rsidR="00CE317B" w:rsidRPr="000D0B78" w:rsidRDefault="00CE317B"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(Zjistěte od metodika prevence (nebo osoby, která vykonává jeho agendu) jak vnímá primární prevenci rizikového chování ve vtahu ke skupině dětí, kterou máte "svěřenou". Jaký je jeho úkol, co zajišťuje. Diagnostika, hlavní problémy atp.)</w:t>
      </w:r>
    </w:p>
    <w:p w14:paraId="5CF52E27" w14:textId="77777777" w:rsidR="00CE317B" w:rsidRPr="000D0B78" w:rsidRDefault="00CE317B" w:rsidP="000D0B78">
      <w:pPr>
        <w:spacing w:after="0"/>
        <w:rPr>
          <w:rFonts w:ascii="Times New Roman" w:hAnsi="Times New Roman" w:cs="Times New Roman"/>
        </w:rPr>
      </w:pPr>
    </w:p>
    <w:p w14:paraId="70CCC6F2" w14:textId="0EA28371" w:rsidR="00C25B15" w:rsidRPr="000D0B78" w:rsidRDefault="00CE317B" w:rsidP="000D0B78">
      <w:pPr>
        <w:spacing w:after="0"/>
        <w:rPr>
          <w:rFonts w:ascii="Times New Roman" w:hAnsi="Times New Roman" w:cs="Times New Roman"/>
          <w:b/>
          <w:bCs/>
          <w:sz w:val="24"/>
          <w:szCs w:val="24"/>
        </w:rPr>
      </w:pPr>
      <w:r w:rsidRPr="000D0B78">
        <w:rPr>
          <w:rFonts w:ascii="Times New Roman" w:hAnsi="Times New Roman" w:cs="Times New Roman"/>
          <w:b/>
          <w:bCs/>
          <w:sz w:val="24"/>
          <w:szCs w:val="24"/>
        </w:rPr>
        <w:t xml:space="preserve">Minimální preventivní program školy: </w:t>
      </w:r>
    </w:p>
    <w:p w14:paraId="0B992EF7" w14:textId="34C11A71" w:rsidR="00CE317B" w:rsidRDefault="00CE317B"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(Jak je prevence pro vaši "svěřenou" skupinu uchopena v Minimálním preventivním programu školy. - nevypisovat celé pasáže, jen nejdůležitější body.)</w:t>
      </w:r>
    </w:p>
    <w:p w14:paraId="6F20374A" w14:textId="77777777" w:rsidR="000D0B78" w:rsidRPr="000D0B78" w:rsidRDefault="000D0B78" w:rsidP="000D0B78">
      <w:pPr>
        <w:spacing w:after="0"/>
        <w:rPr>
          <w:rFonts w:ascii="Times New Roman" w:hAnsi="Times New Roman" w:cs="Times New Roman"/>
          <w:i/>
          <w:iCs/>
          <w:sz w:val="20"/>
          <w:szCs w:val="20"/>
        </w:rPr>
      </w:pPr>
    </w:p>
    <w:p w14:paraId="1B026C7C" w14:textId="12F4AC40" w:rsidR="00CE317B" w:rsidRPr="000D0B78" w:rsidRDefault="00CE317B" w:rsidP="000D0B78">
      <w:pPr>
        <w:spacing w:after="0"/>
        <w:rPr>
          <w:rFonts w:ascii="Times New Roman" w:hAnsi="Times New Roman" w:cs="Times New Roman"/>
          <w:b/>
          <w:bCs/>
          <w:sz w:val="24"/>
          <w:szCs w:val="24"/>
        </w:rPr>
      </w:pPr>
      <w:r w:rsidRPr="000D0B78">
        <w:rPr>
          <w:rFonts w:ascii="Times New Roman" w:hAnsi="Times New Roman" w:cs="Times New Roman"/>
          <w:b/>
          <w:bCs/>
          <w:sz w:val="24"/>
          <w:szCs w:val="24"/>
        </w:rPr>
        <w:t>Učebnice:</w:t>
      </w:r>
    </w:p>
    <w:p w14:paraId="4F80BDE2" w14:textId="793C80A6" w:rsidR="00CE317B" w:rsidRPr="000D0B78" w:rsidRDefault="00CE317B"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Jak je primární prevence rizikového chování ukotvena v učebnicích vaší "svěřené" skupiny.</w:t>
      </w:r>
    </w:p>
    <w:p w14:paraId="2057DBA8" w14:textId="77777777" w:rsidR="000D0B78" w:rsidRPr="000D0B78" w:rsidRDefault="000D0B78" w:rsidP="000D0B78">
      <w:pPr>
        <w:spacing w:after="0"/>
        <w:rPr>
          <w:rFonts w:ascii="Times New Roman" w:hAnsi="Times New Roman" w:cs="Times New Roman"/>
          <w:b/>
          <w:bCs/>
        </w:rPr>
      </w:pPr>
    </w:p>
    <w:p w14:paraId="66F917D0" w14:textId="5615E0A4" w:rsidR="00CE317B" w:rsidRPr="000D0B78" w:rsidRDefault="00CE317B" w:rsidP="000D0B78">
      <w:pPr>
        <w:spacing w:after="0"/>
        <w:rPr>
          <w:rFonts w:ascii="Times New Roman" w:hAnsi="Times New Roman" w:cs="Times New Roman"/>
          <w:b/>
          <w:bCs/>
          <w:sz w:val="24"/>
          <w:szCs w:val="24"/>
        </w:rPr>
      </w:pPr>
      <w:r w:rsidRPr="000D0B78">
        <w:rPr>
          <w:rFonts w:ascii="Times New Roman" w:hAnsi="Times New Roman" w:cs="Times New Roman"/>
          <w:b/>
          <w:bCs/>
          <w:sz w:val="24"/>
          <w:szCs w:val="24"/>
        </w:rPr>
        <w:t>Realizace primární prevence v NZDM:</w:t>
      </w:r>
    </w:p>
    <w:p w14:paraId="6FB648E8" w14:textId="1F73BF13" w:rsidR="00CE317B" w:rsidRPr="000D0B78" w:rsidRDefault="00CE317B" w:rsidP="000D0B78">
      <w:pPr>
        <w:spacing w:after="0"/>
        <w:rPr>
          <w:rFonts w:ascii="Times New Roman" w:hAnsi="Times New Roman" w:cs="Times New Roman"/>
          <w:i/>
          <w:iCs/>
          <w:sz w:val="20"/>
          <w:szCs w:val="20"/>
        </w:rPr>
      </w:pPr>
      <w:r w:rsidRPr="000D0B78">
        <w:rPr>
          <w:rFonts w:ascii="Times New Roman" w:hAnsi="Times New Roman" w:cs="Times New Roman"/>
          <w:i/>
          <w:iCs/>
          <w:sz w:val="20"/>
          <w:szCs w:val="20"/>
        </w:rPr>
        <w:t>Popište, jak probíhá realizace primární prevence v rámci nízkoprahového zařízení. Struktura obdobně viz výše. (Pouze pro ty, kteří zde realizují praxi.)</w:t>
      </w:r>
    </w:p>
    <w:p w14:paraId="42D113FE" w14:textId="69F8D9CD" w:rsidR="00C25B15" w:rsidRDefault="00C25B15">
      <w:pPr>
        <w:rPr>
          <w:rFonts w:asciiTheme="majorHAnsi" w:eastAsiaTheme="majorEastAsia" w:hAnsiTheme="majorHAnsi" w:cstheme="majorBidi"/>
          <w:b/>
          <w:bCs/>
          <w:sz w:val="26"/>
          <w:szCs w:val="26"/>
        </w:rPr>
      </w:pPr>
    </w:p>
    <w:p w14:paraId="0AC88835" w14:textId="4A1E20F6" w:rsidR="00C25B15" w:rsidRDefault="00C25B15">
      <w:pPr>
        <w:rPr>
          <w:rFonts w:asciiTheme="majorHAnsi" w:eastAsiaTheme="majorEastAsia" w:hAnsiTheme="majorHAnsi" w:cstheme="majorBidi"/>
          <w:b/>
          <w:bCs/>
          <w:sz w:val="26"/>
          <w:szCs w:val="26"/>
        </w:rPr>
      </w:pPr>
    </w:p>
    <w:p w14:paraId="00E350B1" w14:textId="2B9B492E" w:rsidR="00C25B15" w:rsidRDefault="00C25B15">
      <w:pPr>
        <w:rPr>
          <w:rFonts w:asciiTheme="majorHAnsi" w:eastAsiaTheme="majorEastAsia" w:hAnsiTheme="majorHAnsi" w:cstheme="majorBidi"/>
          <w:b/>
          <w:bCs/>
          <w:sz w:val="26"/>
          <w:szCs w:val="26"/>
        </w:rPr>
      </w:pPr>
    </w:p>
    <w:p w14:paraId="5DCFBE5D" w14:textId="05C6D09A" w:rsidR="00C25B15" w:rsidRDefault="00C25B15">
      <w:pPr>
        <w:rPr>
          <w:rFonts w:asciiTheme="majorHAnsi" w:eastAsiaTheme="majorEastAsia" w:hAnsiTheme="majorHAnsi" w:cstheme="majorBidi"/>
          <w:b/>
          <w:bCs/>
          <w:sz w:val="26"/>
          <w:szCs w:val="26"/>
        </w:rPr>
      </w:pPr>
    </w:p>
    <w:p w14:paraId="373D5D1E" w14:textId="77777777" w:rsidR="00C25B15" w:rsidRDefault="00C25B15">
      <w:pPr>
        <w:rPr>
          <w:rFonts w:asciiTheme="majorHAnsi" w:eastAsiaTheme="majorEastAsia" w:hAnsiTheme="majorHAnsi" w:cstheme="majorBidi"/>
          <w:b/>
          <w:bCs/>
          <w:sz w:val="26"/>
          <w:szCs w:val="26"/>
        </w:rPr>
      </w:pPr>
    </w:p>
    <w:p w14:paraId="36B69D8A" w14:textId="77777777" w:rsidR="00C25B15" w:rsidRDefault="00C25B15">
      <w:pPr>
        <w:rPr>
          <w:rFonts w:asciiTheme="majorHAnsi" w:eastAsiaTheme="majorEastAsia" w:hAnsiTheme="majorHAnsi" w:cstheme="majorBidi"/>
          <w:b/>
          <w:bCs/>
          <w:sz w:val="26"/>
          <w:szCs w:val="26"/>
        </w:rPr>
      </w:pPr>
    </w:p>
    <w:p w14:paraId="11045C5D" w14:textId="77777777" w:rsidR="00C25B15" w:rsidRDefault="00C25B15">
      <w:pPr>
        <w:rPr>
          <w:rFonts w:asciiTheme="majorHAnsi" w:eastAsiaTheme="majorEastAsia" w:hAnsiTheme="majorHAnsi" w:cstheme="majorBidi"/>
          <w:b/>
          <w:bCs/>
          <w:sz w:val="26"/>
          <w:szCs w:val="26"/>
        </w:rPr>
      </w:pPr>
      <w:r>
        <w:br w:type="page"/>
      </w:r>
    </w:p>
    <w:p w14:paraId="2D723C23" w14:textId="482A1214" w:rsidR="00ED1959" w:rsidRDefault="00C25B15" w:rsidP="006B1A2E">
      <w:pPr>
        <w:pStyle w:val="Nadpis2"/>
        <w:shd w:val="clear" w:color="auto" w:fill="D9D9D9" w:themeFill="background1" w:themeFillShade="D9"/>
        <w:spacing w:before="0"/>
        <w:rPr>
          <w:color w:val="auto"/>
        </w:rPr>
      </w:pPr>
      <w:r>
        <w:rPr>
          <w:color w:val="auto"/>
        </w:rPr>
        <w:lastRenderedPageBreak/>
        <w:t>10</w:t>
      </w:r>
      <w:r w:rsidR="008F7BD6" w:rsidRPr="003B5F5E">
        <w:rPr>
          <w:color w:val="auto"/>
        </w:rPr>
        <w:t xml:space="preserve"> </w:t>
      </w:r>
      <w:r w:rsidR="00E858D5">
        <w:rPr>
          <w:color w:val="auto"/>
        </w:rPr>
        <w:t>Autoevaluace</w:t>
      </w:r>
    </w:p>
    <w:p w14:paraId="2954426A" w14:textId="77777777" w:rsidR="00E858D5" w:rsidRDefault="00E858D5" w:rsidP="00E858D5">
      <w:pPr>
        <w:spacing w:after="0"/>
        <w:rPr>
          <w:rFonts w:ascii="Times New Roman" w:hAnsi="Times New Roman" w:cs="Times New Roman"/>
          <w:b/>
        </w:rPr>
      </w:pPr>
    </w:p>
    <w:p w14:paraId="4BDEC8EE" w14:textId="11BA0B68" w:rsidR="00E858D5" w:rsidRPr="00797139" w:rsidRDefault="00E858D5" w:rsidP="00E858D5">
      <w:pPr>
        <w:spacing w:after="0"/>
        <w:rPr>
          <w:rFonts w:ascii="Times New Roman" w:hAnsi="Times New Roman" w:cs="Times New Roman"/>
          <w:b/>
          <w:sz w:val="24"/>
          <w:szCs w:val="24"/>
        </w:rPr>
      </w:pPr>
      <w:r w:rsidRPr="00797139">
        <w:rPr>
          <w:rFonts w:ascii="Times New Roman" w:hAnsi="Times New Roman" w:cs="Times New Roman"/>
          <w:b/>
          <w:sz w:val="24"/>
          <w:szCs w:val="24"/>
        </w:rPr>
        <w:t>Vlastní hodnocení praxe:</w:t>
      </w:r>
    </w:p>
    <w:p w14:paraId="6C6ED590" w14:textId="56CC25F8" w:rsidR="0076776F" w:rsidRPr="00797139" w:rsidRDefault="00E858D5" w:rsidP="0076776F">
      <w:pPr>
        <w:spacing w:after="0"/>
        <w:rPr>
          <w:rFonts w:ascii="Times New Roman" w:hAnsi="Times New Roman" w:cs="Times New Roman"/>
          <w:i/>
          <w:iCs/>
          <w:sz w:val="20"/>
          <w:szCs w:val="20"/>
        </w:rPr>
      </w:pPr>
      <w:r w:rsidRPr="00797139">
        <w:rPr>
          <w:rFonts w:ascii="Times New Roman" w:hAnsi="Times New Roman" w:cs="Times New Roman"/>
          <w:i/>
          <w:iCs/>
          <w:sz w:val="20"/>
          <w:szCs w:val="20"/>
        </w:rPr>
        <w:t>Zhodnoťte svou realizovanou praxi:</w:t>
      </w:r>
      <w:r w:rsidRPr="00797139">
        <w:rPr>
          <w:rFonts w:ascii="Times New Roman" w:hAnsi="Times New Roman" w:cs="Times New Roman"/>
          <w:i/>
          <w:iCs/>
          <w:sz w:val="20"/>
          <w:szCs w:val="20"/>
        </w:rPr>
        <w:br/>
        <w:t>• Co Vás na praxi zaujalo, co se vám líbilo, co vás obohatilo, zvýšilo vaše kompetence. Na stupnici 1–10 zhodnoťte své kompetence před a po realizaci praxe.</w:t>
      </w:r>
      <w:r w:rsidRPr="00797139">
        <w:rPr>
          <w:rFonts w:ascii="Times New Roman" w:hAnsi="Times New Roman" w:cs="Times New Roman"/>
          <w:i/>
          <w:iCs/>
          <w:sz w:val="20"/>
          <w:szCs w:val="20"/>
        </w:rPr>
        <w:br/>
        <w:t xml:space="preserve">• Co Vás na praxi překvapilo, s čím jste měli problém, co se vám nelíbilo. </w:t>
      </w:r>
      <w:r w:rsidRPr="00797139">
        <w:rPr>
          <w:rFonts w:ascii="Times New Roman" w:hAnsi="Times New Roman" w:cs="Times New Roman"/>
          <w:i/>
          <w:iCs/>
          <w:sz w:val="20"/>
          <w:szCs w:val="20"/>
        </w:rPr>
        <w:br/>
        <w:t>• Celkové zhodnocení praxe, přínosu atp.</w:t>
      </w:r>
    </w:p>
    <w:p w14:paraId="70D98E42" w14:textId="65335AC8" w:rsidR="0076776F" w:rsidRPr="00797139" w:rsidRDefault="0076776F" w:rsidP="0076776F">
      <w:pPr>
        <w:spacing w:after="0"/>
        <w:rPr>
          <w:rFonts w:ascii="Times New Roman" w:hAnsi="Times New Roman" w:cs="Times New Roman"/>
          <w:i/>
          <w:iCs/>
          <w:sz w:val="24"/>
          <w:szCs w:val="24"/>
        </w:rPr>
      </w:pPr>
    </w:p>
    <w:p w14:paraId="7E2E9E91" w14:textId="02E95481" w:rsidR="0076776F" w:rsidRPr="00797139" w:rsidRDefault="0076776F" w:rsidP="0076776F">
      <w:pPr>
        <w:spacing w:after="0"/>
        <w:rPr>
          <w:rFonts w:ascii="Times New Roman" w:hAnsi="Times New Roman" w:cs="Times New Roman"/>
          <w:b/>
          <w:bCs/>
          <w:sz w:val="24"/>
          <w:szCs w:val="24"/>
        </w:rPr>
      </w:pPr>
      <w:r w:rsidRPr="00797139">
        <w:rPr>
          <w:rFonts w:ascii="Times New Roman" w:hAnsi="Times New Roman" w:cs="Times New Roman"/>
          <w:b/>
          <w:bCs/>
          <w:sz w:val="24"/>
          <w:szCs w:val="24"/>
        </w:rPr>
        <w:t>Zhodnocení nastavených cílů a dosažení kompetencí:</w:t>
      </w:r>
    </w:p>
    <w:p w14:paraId="3C7FC243" w14:textId="77777777" w:rsidR="00E858D5" w:rsidRPr="00797139" w:rsidRDefault="00E858D5" w:rsidP="00E858D5">
      <w:pPr>
        <w:spacing w:after="0"/>
        <w:rPr>
          <w:rFonts w:ascii="Times New Roman" w:hAnsi="Times New Roman" w:cs="Times New Roman"/>
          <w:i/>
          <w:iCs/>
          <w:sz w:val="24"/>
          <w:szCs w:val="24"/>
        </w:rPr>
      </w:pPr>
    </w:p>
    <w:p w14:paraId="4CA90C7F" w14:textId="77777777" w:rsidR="00E858D5" w:rsidRPr="00797139" w:rsidRDefault="00E858D5" w:rsidP="00E858D5">
      <w:pPr>
        <w:spacing w:after="0"/>
        <w:rPr>
          <w:rFonts w:ascii="Times New Roman" w:hAnsi="Times New Roman" w:cs="Times New Roman"/>
          <w:i/>
          <w:iCs/>
          <w:sz w:val="24"/>
          <w:szCs w:val="24"/>
        </w:rPr>
      </w:pPr>
    </w:p>
    <w:p w14:paraId="3FA04154" w14:textId="7DEE9EBC" w:rsidR="00E858D5" w:rsidRPr="00797139" w:rsidRDefault="00E858D5" w:rsidP="00E858D5">
      <w:pPr>
        <w:spacing w:after="0"/>
        <w:rPr>
          <w:rFonts w:ascii="Times New Roman" w:hAnsi="Times New Roman" w:cs="Times New Roman"/>
          <w:b/>
          <w:sz w:val="20"/>
          <w:szCs w:val="20"/>
        </w:rPr>
      </w:pPr>
      <w:r w:rsidRPr="00797139">
        <w:rPr>
          <w:rFonts w:ascii="Times New Roman" w:hAnsi="Times New Roman" w:cs="Times New Roman"/>
          <w:b/>
          <w:sz w:val="20"/>
          <w:szCs w:val="20"/>
        </w:rPr>
        <w:t>Vzor mentora:</w:t>
      </w:r>
    </w:p>
    <w:p w14:paraId="464C834A" w14:textId="0A965FD8" w:rsidR="00E858D5" w:rsidRPr="00797139" w:rsidRDefault="00E858D5" w:rsidP="00E858D5">
      <w:pPr>
        <w:spacing w:after="0"/>
        <w:rPr>
          <w:rFonts w:ascii="Times New Roman" w:hAnsi="Times New Roman" w:cs="Times New Roman"/>
          <w:i/>
          <w:iCs/>
          <w:sz w:val="20"/>
          <w:szCs w:val="20"/>
        </w:rPr>
      </w:pPr>
      <w:r w:rsidRPr="00797139">
        <w:rPr>
          <w:rFonts w:ascii="Times New Roman" w:hAnsi="Times New Roman" w:cs="Times New Roman"/>
          <w:i/>
          <w:iCs/>
          <w:sz w:val="20"/>
          <w:szCs w:val="20"/>
        </w:rPr>
        <w:t>(Průběžně si zapisujte a zde podrobně popište co se Vám líbilo na působení mentora.  V čem se pro Vás stane vzorem.  V čem Vám nejvíce pomohl. Více zcela konkrétních příkladů, nikoli jen jeden.)</w:t>
      </w:r>
    </w:p>
    <w:p w14:paraId="21DDA75A" w14:textId="4F69E0A4" w:rsidR="00E858D5" w:rsidRPr="00797139" w:rsidRDefault="00E858D5" w:rsidP="00E858D5">
      <w:pPr>
        <w:spacing w:after="0"/>
        <w:rPr>
          <w:rFonts w:ascii="Times New Roman" w:hAnsi="Times New Roman" w:cs="Times New Roman"/>
          <w:i/>
          <w:iCs/>
          <w:sz w:val="24"/>
          <w:szCs w:val="24"/>
        </w:rPr>
      </w:pPr>
    </w:p>
    <w:p w14:paraId="2BDBCF38" w14:textId="77777777" w:rsidR="00E858D5" w:rsidRPr="00797139" w:rsidRDefault="00E858D5" w:rsidP="00E858D5">
      <w:pPr>
        <w:spacing w:after="0"/>
        <w:rPr>
          <w:rFonts w:ascii="Times New Roman" w:hAnsi="Times New Roman" w:cs="Times New Roman"/>
          <w:i/>
          <w:iCs/>
          <w:sz w:val="24"/>
          <w:szCs w:val="24"/>
        </w:rPr>
      </w:pPr>
    </w:p>
    <w:p w14:paraId="1640B78F" w14:textId="5866A066" w:rsidR="00E858D5" w:rsidRPr="00797139" w:rsidRDefault="00E858D5" w:rsidP="00E858D5">
      <w:pPr>
        <w:spacing w:after="0"/>
        <w:rPr>
          <w:rFonts w:ascii="Times New Roman" w:hAnsi="Times New Roman" w:cs="Times New Roman"/>
          <w:b/>
          <w:sz w:val="24"/>
          <w:szCs w:val="24"/>
        </w:rPr>
      </w:pPr>
      <w:r w:rsidRPr="00797139">
        <w:rPr>
          <w:rFonts w:ascii="Times New Roman" w:hAnsi="Times New Roman" w:cs="Times New Roman"/>
          <w:b/>
          <w:sz w:val="24"/>
          <w:szCs w:val="24"/>
        </w:rPr>
        <w:t>Náročnost činnosti:</w:t>
      </w:r>
    </w:p>
    <w:p w14:paraId="74245134" w14:textId="2EC645F6" w:rsidR="00E858D5" w:rsidRPr="00797139" w:rsidRDefault="00E858D5" w:rsidP="00E858D5">
      <w:pPr>
        <w:spacing w:after="0"/>
        <w:rPr>
          <w:rFonts w:ascii="Times New Roman" w:hAnsi="Times New Roman" w:cs="Times New Roman"/>
          <w:i/>
          <w:iCs/>
          <w:sz w:val="20"/>
          <w:szCs w:val="20"/>
        </w:rPr>
      </w:pPr>
      <w:r w:rsidRPr="00797139">
        <w:rPr>
          <w:rFonts w:ascii="Times New Roman" w:hAnsi="Times New Roman" w:cs="Times New Roman"/>
          <w:i/>
          <w:iCs/>
          <w:sz w:val="20"/>
          <w:szCs w:val="20"/>
        </w:rPr>
        <w:t>(Popište míru fyzické a psychosociální náročnosti činnosti. Zhodnoťte rovněž na stupnice 0-10)</w:t>
      </w:r>
    </w:p>
    <w:p w14:paraId="7CD36282" w14:textId="4663E302" w:rsidR="00E858D5" w:rsidRDefault="00E858D5" w:rsidP="00E858D5"/>
    <w:p w14:paraId="010892A1" w14:textId="40EDE83B" w:rsidR="00E858D5" w:rsidRDefault="00E858D5" w:rsidP="00E858D5"/>
    <w:p w14:paraId="01F2ECB1" w14:textId="77777777" w:rsidR="00E858D5" w:rsidRDefault="00E858D5" w:rsidP="00E858D5"/>
    <w:p w14:paraId="145FC8D2" w14:textId="0A9877C0" w:rsidR="00E858D5" w:rsidRPr="00E858D5" w:rsidRDefault="00C25B15" w:rsidP="00E858D5">
      <w:pPr>
        <w:pStyle w:val="Nadpis2"/>
        <w:shd w:val="clear" w:color="auto" w:fill="D9D9D9" w:themeFill="background1" w:themeFillShade="D9"/>
        <w:spacing w:before="0"/>
        <w:rPr>
          <w:color w:val="auto"/>
        </w:rPr>
      </w:pPr>
      <w:r>
        <w:rPr>
          <w:color w:val="auto"/>
        </w:rPr>
        <w:t>11</w:t>
      </w:r>
      <w:r w:rsidR="00E858D5" w:rsidRPr="003B5F5E">
        <w:rPr>
          <w:color w:val="auto"/>
        </w:rPr>
        <w:t xml:space="preserve"> </w:t>
      </w:r>
      <w:r w:rsidR="00E858D5">
        <w:rPr>
          <w:color w:val="auto"/>
        </w:rPr>
        <w:t>Přílohy</w:t>
      </w:r>
    </w:p>
    <w:p w14:paraId="78EDDE27" w14:textId="29B09EE0" w:rsidR="00E858D5" w:rsidRDefault="00E858D5" w:rsidP="00E858D5"/>
    <w:p w14:paraId="61579EF5" w14:textId="6EC5D01B" w:rsidR="00797139" w:rsidRDefault="00797139" w:rsidP="00797139">
      <w:pPr>
        <w:spacing w:after="0"/>
        <w:rPr>
          <w:rFonts w:ascii="Times New Roman" w:hAnsi="Times New Roman" w:cs="Times New Roman"/>
          <w:bCs/>
          <w:i/>
          <w:iCs/>
        </w:rPr>
      </w:pPr>
      <w:r>
        <w:rPr>
          <w:rFonts w:ascii="Times New Roman" w:hAnsi="Times New Roman" w:cs="Times New Roman"/>
          <w:bCs/>
          <w:i/>
          <w:iCs/>
        </w:rPr>
        <w:t>V</w:t>
      </w:r>
      <w:r w:rsidRPr="004F1E63">
        <w:rPr>
          <w:rFonts w:ascii="Times New Roman" w:hAnsi="Times New Roman" w:cs="Times New Roman"/>
          <w:bCs/>
          <w:i/>
          <w:iCs/>
        </w:rPr>
        <w:t>kládejte všechny přílohy, jak povinné, tak nepovinné</w:t>
      </w:r>
      <w:r>
        <w:rPr>
          <w:rFonts w:ascii="Times New Roman" w:hAnsi="Times New Roman" w:cs="Times New Roman"/>
          <w:bCs/>
          <w:i/>
          <w:iCs/>
        </w:rPr>
        <w:t>.</w:t>
      </w:r>
    </w:p>
    <w:p w14:paraId="750981E0" w14:textId="797A0766" w:rsidR="00E858D5" w:rsidRDefault="00E858D5" w:rsidP="00797139">
      <w:pPr>
        <w:spacing w:after="0"/>
      </w:pPr>
    </w:p>
    <w:p w14:paraId="0CE50E7A" w14:textId="77777777" w:rsidR="00E858D5" w:rsidRPr="00E858D5" w:rsidRDefault="00E858D5" w:rsidP="00E858D5"/>
    <w:sectPr w:rsidR="00E858D5" w:rsidRPr="00E858D5" w:rsidSect="009A2C5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4357" w14:textId="77777777" w:rsidR="00A44627" w:rsidRDefault="00A44627" w:rsidP="00BD45E4">
      <w:pPr>
        <w:spacing w:after="0" w:line="240" w:lineRule="auto"/>
      </w:pPr>
      <w:r>
        <w:separator/>
      </w:r>
    </w:p>
  </w:endnote>
  <w:endnote w:type="continuationSeparator" w:id="0">
    <w:p w14:paraId="58B2543E" w14:textId="77777777" w:rsidR="00A44627" w:rsidRDefault="00A44627" w:rsidP="00BD45E4">
      <w:pPr>
        <w:spacing w:after="0" w:line="240" w:lineRule="auto"/>
      </w:pPr>
      <w:r>
        <w:continuationSeparator/>
      </w:r>
    </w:p>
  </w:endnote>
  <w:endnote w:type="continuationNotice" w:id="1">
    <w:p w14:paraId="36AAA53F" w14:textId="77777777" w:rsidR="00A44627" w:rsidRDefault="00A44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41787"/>
      <w:docPartObj>
        <w:docPartGallery w:val="Page Numbers (Bottom of Page)"/>
        <w:docPartUnique/>
      </w:docPartObj>
    </w:sdtPr>
    <w:sdtEndPr/>
    <w:sdtContent>
      <w:p w14:paraId="29BE4E17" w14:textId="5043ECA0" w:rsidR="00BD45E4" w:rsidRDefault="00BD45E4">
        <w:pPr>
          <w:pStyle w:val="Zpat"/>
          <w:jc w:val="right"/>
        </w:pPr>
        <w:r>
          <w:fldChar w:fldCharType="begin"/>
        </w:r>
        <w:r>
          <w:instrText>PAGE   \* MERGEFORMAT</w:instrText>
        </w:r>
        <w:r>
          <w:fldChar w:fldCharType="separate"/>
        </w:r>
        <w:r>
          <w:t>2</w:t>
        </w:r>
        <w:r>
          <w:fldChar w:fldCharType="end"/>
        </w:r>
      </w:p>
    </w:sdtContent>
  </w:sdt>
  <w:p w14:paraId="6E95125C" w14:textId="77777777" w:rsidR="00BD45E4" w:rsidRDefault="00BD45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3D55" w14:textId="77777777" w:rsidR="00A44627" w:rsidRDefault="00A44627" w:rsidP="00BD45E4">
      <w:pPr>
        <w:spacing w:after="0" w:line="240" w:lineRule="auto"/>
      </w:pPr>
      <w:r>
        <w:separator/>
      </w:r>
    </w:p>
  </w:footnote>
  <w:footnote w:type="continuationSeparator" w:id="0">
    <w:p w14:paraId="35940DED" w14:textId="77777777" w:rsidR="00A44627" w:rsidRDefault="00A44627" w:rsidP="00BD45E4">
      <w:pPr>
        <w:spacing w:after="0" w:line="240" w:lineRule="auto"/>
      </w:pPr>
      <w:r>
        <w:continuationSeparator/>
      </w:r>
    </w:p>
  </w:footnote>
  <w:footnote w:type="continuationNotice" w:id="1">
    <w:p w14:paraId="3ACC8DD8" w14:textId="77777777" w:rsidR="00A44627" w:rsidRDefault="00A446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abstractNum w:abstractNumId="9" w15:restartNumberingAfterBreak="0">
    <w:nsid w:val="3A7C56C6"/>
    <w:multiLevelType w:val="hybridMultilevel"/>
    <w:tmpl w:val="49360A7A"/>
    <w:lvl w:ilvl="0" w:tplc="DA544310">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AE1072"/>
    <w:multiLevelType w:val="hybridMultilevel"/>
    <w:tmpl w:val="24761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30378C2"/>
    <w:multiLevelType w:val="hybridMultilevel"/>
    <w:tmpl w:val="0A2CA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1FA"/>
    <w:rsid w:val="0006063C"/>
    <w:rsid w:val="00074279"/>
    <w:rsid w:val="000751A7"/>
    <w:rsid w:val="00075930"/>
    <w:rsid w:val="0008260F"/>
    <w:rsid w:val="000916E6"/>
    <w:rsid w:val="000D0B78"/>
    <w:rsid w:val="000D7533"/>
    <w:rsid w:val="000E1510"/>
    <w:rsid w:val="000E3673"/>
    <w:rsid w:val="00111A6B"/>
    <w:rsid w:val="0011608B"/>
    <w:rsid w:val="0012470A"/>
    <w:rsid w:val="00132F5D"/>
    <w:rsid w:val="0014029D"/>
    <w:rsid w:val="0014213C"/>
    <w:rsid w:val="0015074B"/>
    <w:rsid w:val="001562FF"/>
    <w:rsid w:val="00166C51"/>
    <w:rsid w:val="0019619E"/>
    <w:rsid w:val="001964CF"/>
    <w:rsid w:val="001C34D1"/>
    <w:rsid w:val="001C5A42"/>
    <w:rsid w:val="001D2ECA"/>
    <w:rsid w:val="001E02CF"/>
    <w:rsid w:val="001E03DB"/>
    <w:rsid w:val="00232B29"/>
    <w:rsid w:val="00244122"/>
    <w:rsid w:val="00251A32"/>
    <w:rsid w:val="002600A1"/>
    <w:rsid w:val="00261F93"/>
    <w:rsid w:val="002656B7"/>
    <w:rsid w:val="00292305"/>
    <w:rsid w:val="0029639D"/>
    <w:rsid w:val="002B5812"/>
    <w:rsid w:val="002B6D76"/>
    <w:rsid w:val="002C7526"/>
    <w:rsid w:val="002F3DE9"/>
    <w:rsid w:val="002F698E"/>
    <w:rsid w:val="00306E13"/>
    <w:rsid w:val="0031186C"/>
    <w:rsid w:val="003223A4"/>
    <w:rsid w:val="00326F90"/>
    <w:rsid w:val="00350297"/>
    <w:rsid w:val="00355DF8"/>
    <w:rsid w:val="00370412"/>
    <w:rsid w:val="00371502"/>
    <w:rsid w:val="00394042"/>
    <w:rsid w:val="003A3BA0"/>
    <w:rsid w:val="003B5F5E"/>
    <w:rsid w:val="004045D3"/>
    <w:rsid w:val="00407EC4"/>
    <w:rsid w:val="0041647C"/>
    <w:rsid w:val="004178C0"/>
    <w:rsid w:val="00422FE4"/>
    <w:rsid w:val="00424BC4"/>
    <w:rsid w:val="0044490F"/>
    <w:rsid w:val="00463777"/>
    <w:rsid w:val="00463AA9"/>
    <w:rsid w:val="00465444"/>
    <w:rsid w:val="004664BD"/>
    <w:rsid w:val="004A6326"/>
    <w:rsid w:val="004C26D4"/>
    <w:rsid w:val="004C51C9"/>
    <w:rsid w:val="004F61F9"/>
    <w:rsid w:val="004F7814"/>
    <w:rsid w:val="00503B47"/>
    <w:rsid w:val="005257B4"/>
    <w:rsid w:val="00537092"/>
    <w:rsid w:val="005426C4"/>
    <w:rsid w:val="00546135"/>
    <w:rsid w:val="00552B12"/>
    <w:rsid w:val="00556ED8"/>
    <w:rsid w:val="00571D91"/>
    <w:rsid w:val="00577CA3"/>
    <w:rsid w:val="00590D9B"/>
    <w:rsid w:val="005C1D15"/>
    <w:rsid w:val="005D0580"/>
    <w:rsid w:val="005E38DB"/>
    <w:rsid w:val="005F5DA7"/>
    <w:rsid w:val="006053A4"/>
    <w:rsid w:val="006221C1"/>
    <w:rsid w:val="0062580A"/>
    <w:rsid w:val="00625B87"/>
    <w:rsid w:val="006610B1"/>
    <w:rsid w:val="0066321D"/>
    <w:rsid w:val="00676C53"/>
    <w:rsid w:val="006770F3"/>
    <w:rsid w:val="00691B3A"/>
    <w:rsid w:val="006B1A2E"/>
    <w:rsid w:val="006E25E6"/>
    <w:rsid w:val="006F12BD"/>
    <w:rsid w:val="0070131B"/>
    <w:rsid w:val="00707F13"/>
    <w:rsid w:val="007145C9"/>
    <w:rsid w:val="0072503F"/>
    <w:rsid w:val="00725942"/>
    <w:rsid w:val="00725CEF"/>
    <w:rsid w:val="00761138"/>
    <w:rsid w:val="00762E31"/>
    <w:rsid w:val="0076776F"/>
    <w:rsid w:val="00771C41"/>
    <w:rsid w:val="00792671"/>
    <w:rsid w:val="00795D24"/>
    <w:rsid w:val="00797139"/>
    <w:rsid w:val="007B7A5C"/>
    <w:rsid w:val="007E231E"/>
    <w:rsid w:val="007F03CB"/>
    <w:rsid w:val="007F4C03"/>
    <w:rsid w:val="007F76B3"/>
    <w:rsid w:val="008234D2"/>
    <w:rsid w:val="00853259"/>
    <w:rsid w:val="0087628F"/>
    <w:rsid w:val="00883F3F"/>
    <w:rsid w:val="008B286F"/>
    <w:rsid w:val="008D085C"/>
    <w:rsid w:val="008D1DFF"/>
    <w:rsid w:val="008E0C55"/>
    <w:rsid w:val="008F1232"/>
    <w:rsid w:val="008F7BD6"/>
    <w:rsid w:val="00902B36"/>
    <w:rsid w:val="00913B30"/>
    <w:rsid w:val="0092034B"/>
    <w:rsid w:val="00934DF1"/>
    <w:rsid w:val="00940522"/>
    <w:rsid w:val="00950E7C"/>
    <w:rsid w:val="00956974"/>
    <w:rsid w:val="00972792"/>
    <w:rsid w:val="00987747"/>
    <w:rsid w:val="009956FB"/>
    <w:rsid w:val="009A2C51"/>
    <w:rsid w:val="009A2FE5"/>
    <w:rsid w:val="009B3AC8"/>
    <w:rsid w:val="009D451B"/>
    <w:rsid w:val="009E19A5"/>
    <w:rsid w:val="009F7BE1"/>
    <w:rsid w:val="00A2236B"/>
    <w:rsid w:val="00A40915"/>
    <w:rsid w:val="00A44627"/>
    <w:rsid w:val="00A7469C"/>
    <w:rsid w:val="00A74A89"/>
    <w:rsid w:val="00A82283"/>
    <w:rsid w:val="00A949C5"/>
    <w:rsid w:val="00A970C5"/>
    <w:rsid w:val="00AA1D8D"/>
    <w:rsid w:val="00AC4131"/>
    <w:rsid w:val="00AF6D3D"/>
    <w:rsid w:val="00B000D9"/>
    <w:rsid w:val="00B10DC2"/>
    <w:rsid w:val="00B209E6"/>
    <w:rsid w:val="00B47730"/>
    <w:rsid w:val="00B65AB5"/>
    <w:rsid w:val="00B6604B"/>
    <w:rsid w:val="00B70D97"/>
    <w:rsid w:val="00B7783D"/>
    <w:rsid w:val="00B86C91"/>
    <w:rsid w:val="00BB082C"/>
    <w:rsid w:val="00BD45E4"/>
    <w:rsid w:val="00BF3BF9"/>
    <w:rsid w:val="00C02B38"/>
    <w:rsid w:val="00C25B15"/>
    <w:rsid w:val="00C27753"/>
    <w:rsid w:val="00C42C1A"/>
    <w:rsid w:val="00C5372F"/>
    <w:rsid w:val="00C73637"/>
    <w:rsid w:val="00C853C4"/>
    <w:rsid w:val="00C97F7D"/>
    <w:rsid w:val="00CB0664"/>
    <w:rsid w:val="00CB41E2"/>
    <w:rsid w:val="00CB49C3"/>
    <w:rsid w:val="00CC155E"/>
    <w:rsid w:val="00CC236C"/>
    <w:rsid w:val="00CD3425"/>
    <w:rsid w:val="00CE1776"/>
    <w:rsid w:val="00CE317B"/>
    <w:rsid w:val="00D36C1B"/>
    <w:rsid w:val="00D517A1"/>
    <w:rsid w:val="00D62140"/>
    <w:rsid w:val="00D825A5"/>
    <w:rsid w:val="00D85699"/>
    <w:rsid w:val="00D91F99"/>
    <w:rsid w:val="00DA3ABD"/>
    <w:rsid w:val="00DB0FE0"/>
    <w:rsid w:val="00DB46BE"/>
    <w:rsid w:val="00DB5711"/>
    <w:rsid w:val="00DC2AE1"/>
    <w:rsid w:val="00DD3608"/>
    <w:rsid w:val="00DF2862"/>
    <w:rsid w:val="00E024CE"/>
    <w:rsid w:val="00E02981"/>
    <w:rsid w:val="00E108B3"/>
    <w:rsid w:val="00E56400"/>
    <w:rsid w:val="00E7098E"/>
    <w:rsid w:val="00E715A2"/>
    <w:rsid w:val="00E858D5"/>
    <w:rsid w:val="00E85C6D"/>
    <w:rsid w:val="00E9419D"/>
    <w:rsid w:val="00E95BA9"/>
    <w:rsid w:val="00ED1959"/>
    <w:rsid w:val="00ED2D18"/>
    <w:rsid w:val="00EE4291"/>
    <w:rsid w:val="00F05628"/>
    <w:rsid w:val="00F06353"/>
    <w:rsid w:val="00F10899"/>
    <w:rsid w:val="00F17E30"/>
    <w:rsid w:val="00F2112A"/>
    <w:rsid w:val="00F24DC8"/>
    <w:rsid w:val="00F30150"/>
    <w:rsid w:val="00F30CFD"/>
    <w:rsid w:val="00F528CA"/>
    <w:rsid w:val="00F545B7"/>
    <w:rsid w:val="00F72A16"/>
    <w:rsid w:val="00F73BD0"/>
    <w:rsid w:val="00F80B42"/>
    <w:rsid w:val="00FA7D4E"/>
    <w:rsid w:val="00FC693F"/>
    <w:rsid w:val="00FF2258"/>
    <w:rsid w:val="00FF2E20"/>
    <w:rsid w:val="00FF3BC0"/>
    <w:rsid w:val="01B8C642"/>
    <w:rsid w:val="103F3015"/>
    <w:rsid w:val="10A60E5E"/>
    <w:rsid w:val="1F52F994"/>
    <w:rsid w:val="1FFAAAB6"/>
    <w:rsid w:val="2D0FE644"/>
    <w:rsid w:val="6BCB071B"/>
    <w:rsid w:val="73234914"/>
    <w:rsid w:val="7F349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99C3E"/>
  <w14:defaultImageDpi w14:val="330"/>
  <w15:docId w15:val="{7CA067A3-040B-46FB-99EC-98D0222D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rPr>
      <w:lang w:val="cs-CZ"/>
    </w:rPr>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Odkaznakoment">
    <w:name w:val="annotation reference"/>
    <w:basedOn w:val="Standardnpsmoodstavce"/>
    <w:uiPriority w:val="99"/>
    <w:semiHidden/>
    <w:unhideWhenUsed/>
    <w:rsid w:val="00F73BD0"/>
    <w:rPr>
      <w:sz w:val="16"/>
      <w:szCs w:val="16"/>
    </w:rPr>
  </w:style>
  <w:style w:type="paragraph" w:styleId="Textkomente">
    <w:name w:val="annotation text"/>
    <w:basedOn w:val="Normln"/>
    <w:link w:val="TextkomenteChar"/>
    <w:uiPriority w:val="99"/>
    <w:semiHidden/>
    <w:unhideWhenUsed/>
    <w:rsid w:val="00F73BD0"/>
    <w:pPr>
      <w:spacing w:line="240" w:lineRule="auto"/>
    </w:pPr>
    <w:rPr>
      <w:sz w:val="20"/>
      <w:szCs w:val="20"/>
    </w:rPr>
  </w:style>
  <w:style w:type="character" w:customStyle="1" w:styleId="TextkomenteChar">
    <w:name w:val="Text komentáře Char"/>
    <w:basedOn w:val="Standardnpsmoodstavce"/>
    <w:link w:val="Textkomente"/>
    <w:uiPriority w:val="99"/>
    <w:semiHidden/>
    <w:rsid w:val="00F73BD0"/>
    <w:rPr>
      <w:sz w:val="20"/>
      <w:szCs w:val="20"/>
    </w:rPr>
  </w:style>
  <w:style w:type="paragraph" w:styleId="Pedmtkomente">
    <w:name w:val="annotation subject"/>
    <w:basedOn w:val="Textkomente"/>
    <w:next w:val="Textkomente"/>
    <w:link w:val="PedmtkomenteChar"/>
    <w:uiPriority w:val="99"/>
    <w:semiHidden/>
    <w:unhideWhenUsed/>
    <w:rsid w:val="00F73BD0"/>
    <w:rPr>
      <w:b/>
      <w:bCs/>
    </w:rPr>
  </w:style>
  <w:style w:type="character" w:customStyle="1" w:styleId="PedmtkomenteChar">
    <w:name w:val="Předmět komentáře Char"/>
    <w:basedOn w:val="TextkomenteChar"/>
    <w:link w:val="Pedmtkomente"/>
    <w:uiPriority w:val="99"/>
    <w:semiHidden/>
    <w:rsid w:val="00F73BD0"/>
    <w:rPr>
      <w:b/>
      <w:bCs/>
      <w:sz w:val="20"/>
      <w:szCs w:val="20"/>
    </w:rPr>
  </w:style>
  <w:style w:type="paragraph" w:styleId="Textbubliny">
    <w:name w:val="Balloon Text"/>
    <w:basedOn w:val="Normln"/>
    <w:link w:val="TextbublinyChar"/>
    <w:uiPriority w:val="99"/>
    <w:semiHidden/>
    <w:unhideWhenUsed/>
    <w:rsid w:val="00F73B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3BD0"/>
    <w:rPr>
      <w:rFonts w:ascii="Segoe UI" w:hAnsi="Segoe UI" w:cs="Segoe UI"/>
      <w:sz w:val="18"/>
      <w:szCs w:val="18"/>
    </w:rPr>
  </w:style>
  <w:style w:type="character" w:styleId="Hypertextovodkaz">
    <w:name w:val="Hyperlink"/>
    <w:basedOn w:val="Standardnpsmoodstavce"/>
    <w:uiPriority w:val="99"/>
    <w:unhideWhenUsed/>
    <w:rsid w:val="005C1D15"/>
    <w:rPr>
      <w:color w:val="0000FF"/>
      <w:u w:val="single"/>
    </w:rPr>
  </w:style>
  <w:style w:type="character" w:styleId="Nevyeenzmnka">
    <w:name w:val="Unresolved Mention"/>
    <w:basedOn w:val="Standardnpsmoodstavce"/>
    <w:uiPriority w:val="99"/>
    <w:semiHidden/>
    <w:unhideWhenUsed/>
    <w:rsid w:val="008B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9638">
      <w:bodyDiv w:val="1"/>
      <w:marLeft w:val="0"/>
      <w:marRight w:val="0"/>
      <w:marTop w:val="0"/>
      <w:marBottom w:val="0"/>
      <w:divBdr>
        <w:top w:val="none" w:sz="0" w:space="0" w:color="auto"/>
        <w:left w:val="none" w:sz="0" w:space="0" w:color="auto"/>
        <w:bottom w:val="none" w:sz="0" w:space="0" w:color="auto"/>
        <w:right w:val="none" w:sz="0" w:space="0" w:color="auto"/>
      </w:divBdr>
    </w:div>
    <w:div w:id="208878904">
      <w:bodyDiv w:val="1"/>
      <w:marLeft w:val="0"/>
      <w:marRight w:val="0"/>
      <w:marTop w:val="0"/>
      <w:marBottom w:val="0"/>
      <w:divBdr>
        <w:top w:val="none" w:sz="0" w:space="0" w:color="auto"/>
        <w:left w:val="none" w:sz="0" w:space="0" w:color="auto"/>
        <w:bottom w:val="none" w:sz="0" w:space="0" w:color="auto"/>
        <w:right w:val="none" w:sz="0" w:space="0" w:color="auto"/>
      </w:divBdr>
    </w:div>
    <w:div w:id="1021584537">
      <w:bodyDiv w:val="1"/>
      <w:marLeft w:val="0"/>
      <w:marRight w:val="0"/>
      <w:marTop w:val="0"/>
      <w:marBottom w:val="0"/>
      <w:divBdr>
        <w:top w:val="none" w:sz="0" w:space="0" w:color="auto"/>
        <w:left w:val="none" w:sz="0" w:space="0" w:color="auto"/>
        <w:bottom w:val="none" w:sz="0" w:space="0" w:color="auto"/>
        <w:right w:val="none" w:sz="0" w:space="0" w:color="auto"/>
      </w:divBdr>
    </w:div>
    <w:div w:id="1568491820">
      <w:bodyDiv w:val="1"/>
      <w:marLeft w:val="0"/>
      <w:marRight w:val="0"/>
      <w:marTop w:val="0"/>
      <w:marBottom w:val="0"/>
      <w:divBdr>
        <w:top w:val="none" w:sz="0" w:space="0" w:color="auto"/>
        <w:left w:val="none" w:sz="0" w:space="0" w:color="auto"/>
        <w:bottom w:val="none" w:sz="0" w:space="0" w:color="auto"/>
        <w:right w:val="none" w:sz="0" w:space="0" w:color="auto"/>
      </w:divBdr>
    </w:div>
    <w:div w:id="1710375215">
      <w:bodyDiv w:val="1"/>
      <w:marLeft w:val="0"/>
      <w:marRight w:val="0"/>
      <w:marTop w:val="0"/>
      <w:marBottom w:val="0"/>
      <w:divBdr>
        <w:top w:val="none" w:sz="0" w:space="0" w:color="auto"/>
        <w:left w:val="none" w:sz="0" w:space="0" w:color="auto"/>
        <w:bottom w:val="none" w:sz="0" w:space="0" w:color="auto"/>
        <w:right w:val="none" w:sz="0" w:space="0" w:color="auto"/>
      </w:divBdr>
    </w:div>
    <w:div w:id="1824421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dcaa8f-6d38-4b3a-99dd-b4224ba00e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F00BF4A8133D14791EF055F618D2ADB" ma:contentTypeVersion="12" ma:contentTypeDescription="Vytvoří nový dokument" ma:contentTypeScope="" ma:versionID="13e5b3ec10636847430f305111470457">
  <xsd:schema xmlns:xsd="http://www.w3.org/2001/XMLSchema" xmlns:xs="http://www.w3.org/2001/XMLSchema" xmlns:p="http://schemas.microsoft.com/office/2006/metadata/properties" xmlns:ns2="55dcaa8f-6d38-4b3a-99dd-b4224ba00e0c" xmlns:ns3="e1fd1ac8-ff1c-4b56-b8cd-1e360a860faa" targetNamespace="http://schemas.microsoft.com/office/2006/metadata/properties" ma:root="true" ma:fieldsID="7c4173ad45df2af0e2bd6711ede691f8" ns2:_="" ns3:_="">
    <xsd:import namespace="55dcaa8f-6d38-4b3a-99dd-b4224ba00e0c"/>
    <xsd:import namespace="e1fd1ac8-ff1c-4b56-b8cd-1e360a860f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caa8f-6d38-4b3a-99dd-b4224ba00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fd1ac8-ff1c-4b56-b8cd-1e360a860fa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ED1C5-DF25-49D7-A28F-A76FD8E7BAC3}">
  <ds:schemaRefs>
    <ds:schemaRef ds:uri="http://schemas.microsoft.com/sharepoint/v3/contenttype/forms"/>
  </ds:schemaRefs>
</ds:datastoreItem>
</file>

<file path=customXml/itemProps2.xml><?xml version="1.0" encoding="utf-8"?>
<ds:datastoreItem xmlns:ds="http://schemas.openxmlformats.org/officeDocument/2006/customXml" ds:itemID="{AE8F8E3F-00D4-4987-BEAD-D8D4C1980ED8}">
  <ds:schemaRefs>
    <ds:schemaRef ds:uri="http://schemas.microsoft.com/office/2006/metadata/properties"/>
    <ds:schemaRef ds:uri="http://schemas.microsoft.com/office/infopath/2007/PartnerControls"/>
    <ds:schemaRef ds:uri="55dcaa8f-6d38-4b3a-99dd-b4224ba00e0c"/>
  </ds:schemaRefs>
</ds:datastoreItem>
</file>

<file path=customXml/itemProps3.xml><?xml version="1.0" encoding="utf-8"?>
<ds:datastoreItem xmlns:ds="http://schemas.openxmlformats.org/officeDocument/2006/customXml" ds:itemID="{0CB5ACC4-B9BA-4BC8-92B5-E1ACFEFA1151}">
  <ds:schemaRefs>
    <ds:schemaRef ds:uri="http://schemas.openxmlformats.org/officeDocument/2006/bibliography"/>
  </ds:schemaRefs>
</ds:datastoreItem>
</file>

<file path=customXml/itemProps4.xml><?xml version="1.0" encoding="utf-8"?>
<ds:datastoreItem xmlns:ds="http://schemas.openxmlformats.org/officeDocument/2006/customXml" ds:itemID="{32B94BF3-A113-4BC8-881C-30C508BF4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caa8f-6d38-4b3a-99dd-b4224ba00e0c"/>
    <ds:schemaRef ds:uri="e1fd1ac8-ff1c-4b56-b8cd-1e360a860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1167</Words>
  <Characters>6892</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Vladimíra Kocourková</cp:lastModifiedBy>
  <cp:revision>13</cp:revision>
  <cp:lastPrinted>2025-05-13T11:00:00Z</cp:lastPrinted>
  <dcterms:created xsi:type="dcterms:W3CDTF">2025-08-26T10:47:00Z</dcterms:created>
  <dcterms:modified xsi:type="dcterms:W3CDTF">2025-08-27T10:43:00Z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0x010100DF00BF4A8133D14791EF055F618D2ADB</vt:lpwstr>
  </property>
  <property fmtid="{D5CDD505-2E9C-101B-9397-08002B2CF9AE}" pid="3" name="MediaServiceImageTags">
    <vt:lpwstr/>
  </property>
</Properties>
</file>